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3056"/>
        <w:tblW w:w="9718" w:type="dxa"/>
        <w:tblLayout w:type="fixed"/>
        <w:tblLook w:val="0000" w:firstRow="0" w:lastRow="0" w:firstColumn="0" w:lastColumn="0" w:noHBand="0" w:noVBand="0"/>
      </w:tblPr>
      <w:tblGrid>
        <w:gridCol w:w="4219"/>
        <w:gridCol w:w="1630"/>
        <w:gridCol w:w="3869"/>
      </w:tblGrid>
      <w:tr w:rsidR="008C394F" w:rsidTr="00A407CA">
        <w:trPr>
          <w:trHeight w:val="2037"/>
        </w:trPr>
        <w:tc>
          <w:tcPr>
            <w:tcW w:w="4219" w:type="dxa"/>
            <w:shd w:val="clear" w:color="auto" w:fill="auto"/>
          </w:tcPr>
          <w:p w:rsidR="008C394F" w:rsidRPr="00CD39C8" w:rsidRDefault="008C394F" w:rsidP="00A407CA">
            <w:pPr>
              <w:pStyle w:val="3"/>
              <w:jc w:val="left"/>
              <w:rPr>
                <w:b/>
              </w:rPr>
            </w:pPr>
          </w:p>
          <w:p w:rsidR="008C394F" w:rsidRDefault="008C394F" w:rsidP="00A407CA">
            <w:pPr>
              <w:pStyle w:val="3"/>
              <w:rPr>
                <w:b/>
              </w:rPr>
            </w:pPr>
          </w:p>
          <w:p w:rsidR="008C394F" w:rsidRDefault="008C394F" w:rsidP="00A407CA">
            <w:pPr>
              <w:pStyle w:val="3"/>
              <w:jc w:val="left"/>
              <w:rPr>
                <w:b/>
              </w:rPr>
            </w:pPr>
          </w:p>
          <w:p w:rsidR="008C394F" w:rsidRPr="00CD39C8" w:rsidRDefault="008C394F" w:rsidP="00A407CA">
            <w:pPr>
              <w:pStyle w:val="3"/>
              <w:rPr>
                <w:b/>
              </w:rPr>
            </w:pPr>
          </w:p>
          <w:p w:rsidR="008C394F" w:rsidRPr="00CD39C8" w:rsidRDefault="008C394F" w:rsidP="00A407CA">
            <w:pPr>
              <w:pStyle w:val="3"/>
              <w:rPr>
                <w:b/>
              </w:rPr>
            </w:pPr>
            <w:r w:rsidRPr="00CD39C8">
              <w:rPr>
                <w:b/>
              </w:rPr>
              <w:t>КЫРГЫЗ РЕСПУБЛИКАСЫНЫН ЭКОНОМИКА МИНИСТИРЛИГИНЕ КАРАШТУУ СТАНДАРТТАШТЫРУУ ЖАНА МЕТРОЛОГИЯ БОЮНЧА БОРБОРУ</w:t>
            </w:r>
          </w:p>
          <w:p w:rsidR="008C394F" w:rsidRPr="00CD39C8" w:rsidRDefault="008C394F" w:rsidP="00A407CA">
            <w:pPr>
              <w:jc w:val="center"/>
              <w:rPr>
                <w:b/>
                <w:sz w:val="20"/>
                <w:szCs w:val="20"/>
              </w:rPr>
            </w:pPr>
          </w:p>
          <w:p w:rsidR="008C394F" w:rsidRPr="00CD39C8" w:rsidRDefault="008C394F" w:rsidP="00A407CA">
            <w:pPr>
              <w:jc w:val="center"/>
              <w:rPr>
                <w:b/>
                <w:sz w:val="20"/>
                <w:szCs w:val="20"/>
              </w:rPr>
            </w:pPr>
            <w:r w:rsidRPr="00CD39C8">
              <w:rPr>
                <w:b/>
                <w:sz w:val="20"/>
                <w:szCs w:val="20"/>
              </w:rPr>
              <w:t>КАРАКОЛ СЫНОО, СТАНДАРТТАШТЫРУУ ЖАНА МЕТРОЛОГИЯ  БОРБОРУ</w:t>
            </w:r>
          </w:p>
        </w:tc>
        <w:tc>
          <w:tcPr>
            <w:tcW w:w="1630" w:type="dxa"/>
            <w:shd w:val="clear" w:color="auto" w:fill="auto"/>
          </w:tcPr>
          <w:p w:rsidR="008C394F" w:rsidRPr="00CD39C8" w:rsidRDefault="008C394F" w:rsidP="00A407CA">
            <w:pPr>
              <w:jc w:val="center"/>
              <w:rPr>
                <w:b/>
                <w:sz w:val="20"/>
                <w:szCs w:val="20"/>
              </w:rPr>
            </w:pPr>
          </w:p>
          <w:p w:rsidR="008C394F" w:rsidRDefault="008C394F" w:rsidP="00A407CA">
            <w:pPr>
              <w:jc w:val="center"/>
              <w:rPr>
                <w:b/>
                <w:sz w:val="20"/>
                <w:szCs w:val="20"/>
              </w:rPr>
            </w:pPr>
          </w:p>
          <w:p w:rsidR="008C394F" w:rsidRPr="00CD39C8" w:rsidRDefault="008C394F" w:rsidP="00A407CA">
            <w:pPr>
              <w:jc w:val="center"/>
              <w:rPr>
                <w:b/>
                <w:sz w:val="20"/>
                <w:szCs w:val="20"/>
              </w:rPr>
            </w:pPr>
          </w:p>
          <w:p w:rsidR="008C394F" w:rsidRPr="00CD39C8" w:rsidRDefault="008C394F" w:rsidP="00A407CA">
            <w:pPr>
              <w:jc w:val="center"/>
              <w:rPr>
                <w:b/>
                <w:sz w:val="20"/>
                <w:szCs w:val="20"/>
              </w:rPr>
            </w:pPr>
          </w:p>
          <w:p w:rsidR="008C394F" w:rsidRPr="00CD39C8" w:rsidRDefault="008C394F" w:rsidP="00A407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inline distT="0" distB="0" distL="0" distR="0" wp14:anchorId="1FFBD3A6" wp14:editId="1AF33AA2">
                  <wp:extent cx="923925" cy="866775"/>
                  <wp:effectExtent l="0" t="0" r="9525" b="9525"/>
                  <wp:docPr id="470" name="Рисунок 470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394F" w:rsidRPr="00CD39C8" w:rsidRDefault="008C394F" w:rsidP="00A407C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69" w:type="dxa"/>
            <w:shd w:val="clear" w:color="auto" w:fill="auto"/>
          </w:tcPr>
          <w:p w:rsidR="008C394F" w:rsidRDefault="008C394F" w:rsidP="00A407CA">
            <w:pPr>
              <w:jc w:val="center"/>
              <w:rPr>
                <w:b/>
                <w:caps/>
                <w:sz w:val="20"/>
                <w:szCs w:val="20"/>
              </w:rPr>
            </w:pPr>
          </w:p>
          <w:p w:rsidR="008C394F" w:rsidRDefault="008C394F" w:rsidP="00A407CA">
            <w:pPr>
              <w:jc w:val="center"/>
              <w:rPr>
                <w:b/>
                <w:caps/>
                <w:sz w:val="20"/>
                <w:szCs w:val="20"/>
              </w:rPr>
            </w:pPr>
          </w:p>
          <w:p w:rsidR="008C394F" w:rsidRPr="00CD39C8" w:rsidRDefault="008C394F" w:rsidP="00A407CA">
            <w:pPr>
              <w:jc w:val="center"/>
              <w:rPr>
                <w:b/>
                <w:caps/>
                <w:sz w:val="20"/>
                <w:szCs w:val="20"/>
              </w:rPr>
            </w:pPr>
          </w:p>
          <w:p w:rsidR="008C394F" w:rsidRPr="00CD39C8" w:rsidRDefault="008C394F" w:rsidP="00A407CA">
            <w:pPr>
              <w:jc w:val="center"/>
              <w:rPr>
                <w:b/>
                <w:caps/>
                <w:sz w:val="20"/>
                <w:szCs w:val="20"/>
              </w:rPr>
            </w:pPr>
          </w:p>
          <w:p w:rsidR="008C394F" w:rsidRPr="00CD39C8" w:rsidRDefault="008C394F" w:rsidP="00A407CA">
            <w:pPr>
              <w:jc w:val="center"/>
              <w:rPr>
                <w:b/>
                <w:caps/>
                <w:sz w:val="20"/>
                <w:szCs w:val="20"/>
              </w:rPr>
            </w:pPr>
            <w:r w:rsidRPr="00CD39C8">
              <w:rPr>
                <w:b/>
                <w:caps/>
                <w:sz w:val="20"/>
                <w:szCs w:val="20"/>
              </w:rPr>
              <w:t>Центр стандартизации и метрологии при министерстве экономики  кыргызской республики</w:t>
            </w:r>
          </w:p>
          <w:p w:rsidR="008C394F" w:rsidRPr="00CD39C8" w:rsidRDefault="008C394F" w:rsidP="00A407CA">
            <w:pPr>
              <w:jc w:val="center"/>
              <w:rPr>
                <w:b/>
                <w:sz w:val="20"/>
                <w:szCs w:val="20"/>
              </w:rPr>
            </w:pPr>
          </w:p>
          <w:p w:rsidR="008C394F" w:rsidRPr="00CD39C8" w:rsidRDefault="008C394F" w:rsidP="00A407CA">
            <w:pPr>
              <w:jc w:val="center"/>
              <w:rPr>
                <w:b/>
                <w:sz w:val="20"/>
                <w:szCs w:val="20"/>
              </w:rPr>
            </w:pPr>
            <w:r w:rsidRPr="00CD39C8">
              <w:rPr>
                <w:b/>
                <w:sz w:val="20"/>
                <w:szCs w:val="20"/>
              </w:rPr>
              <w:t>КАРАКОЛЬСКИЙ ЦЕНТР ИСПЫТАНИЙ, СТАНДАРТИЗАЦИИ И МЕТРОЛОГИИ</w:t>
            </w:r>
          </w:p>
        </w:tc>
      </w:tr>
      <w:tr w:rsidR="008C394F" w:rsidRPr="00CD39C8" w:rsidTr="00A407CA">
        <w:trPr>
          <w:trHeight w:val="518"/>
        </w:trPr>
        <w:tc>
          <w:tcPr>
            <w:tcW w:w="4219" w:type="dxa"/>
            <w:shd w:val="clear" w:color="auto" w:fill="auto"/>
          </w:tcPr>
          <w:p w:rsidR="008C394F" w:rsidRPr="00CD39C8" w:rsidRDefault="008C394F" w:rsidP="00A407CA">
            <w:pPr>
              <w:jc w:val="center"/>
              <w:rPr>
                <w:sz w:val="16"/>
                <w:szCs w:val="16"/>
              </w:rPr>
            </w:pPr>
          </w:p>
          <w:p w:rsidR="008C394F" w:rsidRPr="00CD39C8" w:rsidRDefault="008C394F" w:rsidP="00A407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722200, Каракол ш. Туп </w:t>
            </w:r>
            <w:proofErr w:type="spellStart"/>
            <w:r>
              <w:rPr>
                <w:sz w:val="16"/>
                <w:szCs w:val="16"/>
              </w:rPr>
              <w:t>коч</w:t>
            </w:r>
            <w:proofErr w:type="spellEnd"/>
            <w:r>
              <w:rPr>
                <w:sz w:val="16"/>
                <w:szCs w:val="16"/>
              </w:rPr>
              <w:t>. 3</w:t>
            </w:r>
          </w:p>
          <w:p w:rsidR="008C394F" w:rsidRDefault="008C394F" w:rsidP="00A407C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Т</w:t>
            </w:r>
            <w:r w:rsidRPr="00CD39C8">
              <w:rPr>
                <w:sz w:val="16"/>
                <w:szCs w:val="16"/>
              </w:rPr>
              <w:t>ел</w:t>
            </w:r>
            <w:r>
              <w:rPr>
                <w:sz w:val="16"/>
                <w:szCs w:val="16"/>
              </w:rPr>
              <w:t>-факс</w:t>
            </w:r>
            <w:proofErr w:type="gramEnd"/>
            <w:r w:rsidRPr="00CD39C8">
              <w:rPr>
                <w:sz w:val="16"/>
                <w:szCs w:val="16"/>
              </w:rPr>
              <w:t xml:space="preserve">: 3-07-83, 3-05-21, </w:t>
            </w:r>
          </w:p>
          <w:p w:rsidR="008C394F" w:rsidRPr="00B6556F" w:rsidRDefault="008C394F" w:rsidP="00A407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e</w:t>
            </w:r>
            <w:r w:rsidRPr="009901D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mail</w:t>
            </w:r>
            <w:r>
              <w:rPr>
                <w:sz w:val="16"/>
                <w:szCs w:val="16"/>
              </w:rPr>
              <w:t>:</w:t>
            </w:r>
            <w:r w:rsidRPr="00B6556F"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kacism</w:t>
            </w:r>
            <w:proofErr w:type="spellEnd"/>
            <w:r w:rsidRPr="00B6556F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B6556F"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</w:p>
          <w:p w:rsidR="008C394F" w:rsidRPr="00CD39C8" w:rsidRDefault="008C394F" w:rsidP="00A407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э/с</w:t>
            </w:r>
            <w:r w:rsidRPr="00CD39C8">
              <w:rPr>
                <w:sz w:val="16"/>
                <w:szCs w:val="16"/>
              </w:rPr>
              <w:t xml:space="preserve"> 1030920003004686</w:t>
            </w:r>
          </w:p>
          <w:p w:rsidR="008C394F" w:rsidRPr="00CD39C8" w:rsidRDefault="008C394F" w:rsidP="00A407CA">
            <w:pPr>
              <w:jc w:val="center"/>
              <w:rPr>
                <w:sz w:val="16"/>
                <w:szCs w:val="16"/>
              </w:rPr>
            </w:pPr>
            <w:r w:rsidRPr="00CD39C8">
              <w:rPr>
                <w:sz w:val="16"/>
                <w:szCs w:val="16"/>
              </w:rPr>
              <w:t>КФ ОАО  «КБ Кыргызстан»</w:t>
            </w:r>
          </w:p>
          <w:p w:rsidR="008C394F" w:rsidRDefault="008C394F" w:rsidP="00A407CA">
            <w:pPr>
              <w:jc w:val="center"/>
              <w:rPr>
                <w:sz w:val="16"/>
                <w:szCs w:val="16"/>
              </w:rPr>
            </w:pPr>
            <w:r w:rsidRPr="00CD39C8">
              <w:rPr>
                <w:sz w:val="16"/>
                <w:szCs w:val="16"/>
              </w:rPr>
              <w:t>БИК 103009</w:t>
            </w:r>
          </w:p>
          <w:p w:rsidR="008C394F" w:rsidRDefault="008C394F" w:rsidP="00A407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ИНН 00101199210144</w:t>
            </w:r>
          </w:p>
          <w:p w:rsidR="008C394F" w:rsidRPr="00CD39C8" w:rsidRDefault="008C394F" w:rsidP="00A407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ОКПО 02568816</w:t>
            </w:r>
          </w:p>
          <w:p w:rsidR="008C394F" w:rsidRPr="00CD39C8" w:rsidRDefault="008C394F" w:rsidP="00A407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0" w:type="dxa"/>
            <w:shd w:val="clear" w:color="auto" w:fill="auto"/>
          </w:tcPr>
          <w:p w:rsidR="008C394F" w:rsidRPr="00CD39C8" w:rsidRDefault="008C394F" w:rsidP="00A407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9" w:type="dxa"/>
            <w:shd w:val="clear" w:color="auto" w:fill="auto"/>
          </w:tcPr>
          <w:p w:rsidR="008C394F" w:rsidRPr="00CD39C8" w:rsidRDefault="008C394F" w:rsidP="00A407CA">
            <w:pPr>
              <w:jc w:val="center"/>
              <w:rPr>
                <w:sz w:val="16"/>
                <w:szCs w:val="16"/>
              </w:rPr>
            </w:pPr>
          </w:p>
          <w:p w:rsidR="008C394F" w:rsidRPr="00CD39C8" w:rsidRDefault="008C394F" w:rsidP="00A407CA">
            <w:pPr>
              <w:jc w:val="center"/>
              <w:rPr>
                <w:sz w:val="16"/>
                <w:szCs w:val="16"/>
              </w:rPr>
            </w:pPr>
            <w:r w:rsidRPr="00CD39C8">
              <w:rPr>
                <w:sz w:val="16"/>
                <w:szCs w:val="16"/>
              </w:rPr>
              <w:t xml:space="preserve">722200, </w:t>
            </w:r>
            <w:proofErr w:type="spellStart"/>
            <w:r>
              <w:rPr>
                <w:sz w:val="16"/>
                <w:szCs w:val="16"/>
              </w:rPr>
              <w:t>г</w:t>
            </w:r>
            <w:proofErr w:type="gramStart"/>
            <w:r>
              <w:rPr>
                <w:sz w:val="16"/>
                <w:szCs w:val="16"/>
              </w:rPr>
              <w:t>.К</w:t>
            </w:r>
            <w:proofErr w:type="gramEnd"/>
            <w:r>
              <w:rPr>
                <w:sz w:val="16"/>
                <w:szCs w:val="16"/>
              </w:rPr>
              <w:t>аракол</w:t>
            </w:r>
            <w:proofErr w:type="spellEnd"/>
            <w:r>
              <w:rPr>
                <w:sz w:val="16"/>
                <w:szCs w:val="16"/>
              </w:rPr>
              <w:t>, ул.</w:t>
            </w:r>
            <w:r w:rsidRPr="00CD39C8">
              <w:rPr>
                <w:sz w:val="16"/>
                <w:szCs w:val="16"/>
              </w:rPr>
              <w:t xml:space="preserve"> </w:t>
            </w:r>
            <w:proofErr w:type="spellStart"/>
            <w:r w:rsidRPr="00CD39C8">
              <w:rPr>
                <w:sz w:val="16"/>
                <w:szCs w:val="16"/>
              </w:rPr>
              <w:t>Тюпская</w:t>
            </w:r>
            <w:proofErr w:type="spellEnd"/>
            <w:r w:rsidRPr="00CD39C8">
              <w:rPr>
                <w:sz w:val="16"/>
                <w:szCs w:val="16"/>
              </w:rPr>
              <w:t xml:space="preserve"> 3</w:t>
            </w:r>
          </w:p>
          <w:p w:rsidR="008C394F" w:rsidRDefault="008C394F" w:rsidP="00A407C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Т</w:t>
            </w:r>
            <w:r w:rsidRPr="00CD39C8">
              <w:rPr>
                <w:sz w:val="16"/>
                <w:szCs w:val="16"/>
              </w:rPr>
              <w:t>ел</w:t>
            </w:r>
            <w:r>
              <w:rPr>
                <w:sz w:val="16"/>
                <w:szCs w:val="16"/>
              </w:rPr>
              <w:t>-факс</w:t>
            </w:r>
            <w:proofErr w:type="gramEnd"/>
            <w:r w:rsidRPr="00CD39C8">
              <w:rPr>
                <w:sz w:val="16"/>
                <w:szCs w:val="16"/>
              </w:rPr>
              <w:t xml:space="preserve">: 3-07-83, 3-05-21, </w:t>
            </w:r>
          </w:p>
          <w:p w:rsidR="008C394F" w:rsidRPr="00B6556F" w:rsidRDefault="008C394F" w:rsidP="00A407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www</w:t>
            </w:r>
            <w:r w:rsidRPr="00B6556F"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kacism</w:t>
            </w:r>
            <w:proofErr w:type="spellEnd"/>
            <w:r w:rsidRPr="00B6556F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B6556F"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</w:p>
          <w:p w:rsidR="008C394F" w:rsidRPr="00CD39C8" w:rsidRDefault="008C394F" w:rsidP="00A407C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р</w:t>
            </w:r>
            <w:proofErr w:type="gramEnd"/>
            <w:r>
              <w:rPr>
                <w:sz w:val="16"/>
                <w:szCs w:val="16"/>
              </w:rPr>
              <w:t>/</w:t>
            </w:r>
            <w:r w:rsidRPr="00CD39C8">
              <w:rPr>
                <w:sz w:val="16"/>
                <w:szCs w:val="16"/>
              </w:rPr>
              <w:t>с 1030920003004686</w:t>
            </w:r>
          </w:p>
          <w:p w:rsidR="008C394F" w:rsidRPr="00CD39C8" w:rsidRDefault="008C394F" w:rsidP="00A407CA">
            <w:pPr>
              <w:jc w:val="center"/>
              <w:rPr>
                <w:sz w:val="16"/>
                <w:szCs w:val="16"/>
              </w:rPr>
            </w:pPr>
            <w:r w:rsidRPr="00CD39C8">
              <w:rPr>
                <w:sz w:val="16"/>
                <w:szCs w:val="16"/>
              </w:rPr>
              <w:t>КФ ОАО  «КБ Кыргызстан»</w:t>
            </w:r>
          </w:p>
          <w:p w:rsidR="008C394F" w:rsidRDefault="008C394F" w:rsidP="00A407CA">
            <w:pPr>
              <w:jc w:val="center"/>
              <w:rPr>
                <w:sz w:val="16"/>
                <w:szCs w:val="16"/>
              </w:rPr>
            </w:pPr>
            <w:r w:rsidRPr="00CD39C8">
              <w:rPr>
                <w:sz w:val="16"/>
                <w:szCs w:val="16"/>
              </w:rPr>
              <w:t>БИК 103009</w:t>
            </w:r>
          </w:p>
          <w:p w:rsidR="008C394F" w:rsidRDefault="008C394F" w:rsidP="00A407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ИНН 00101199210144</w:t>
            </w:r>
          </w:p>
          <w:p w:rsidR="008C394F" w:rsidRPr="00CD39C8" w:rsidRDefault="008C394F" w:rsidP="00A407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ОКПО 02568816</w:t>
            </w:r>
          </w:p>
          <w:p w:rsidR="008C394F" w:rsidRPr="00CD39C8" w:rsidRDefault="008C394F" w:rsidP="00A407CA">
            <w:pPr>
              <w:jc w:val="center"/>
              <w:rPr>
                <w:sz w:val="16"/>
                <w:szCs w:val="16"/>
              </w:rPr>
            </w:pPr>
          </w:p>
        </w:tc>
      </w:tr>
    </w:tbl>
    <w:p w:rsidR="008C394F" w:rsidRPr="00CD39C8" w:rsidRDefault="008C394F" w:rsidP="008C394F">
      <w:pPr>
        <w:pBdr>
          <w:bottom w:val="single" w:sz="12" w:space="0" w:color="auto"/>
        </w:pBdr>
        <w:rPr>
          <w:sz w:val="16"/>
          <w:szCs w:val="16"/>
        </w:rPr>
      </w:pPr>
    </w:p>
    <w:p w:rsidR="008C394F" w:rsidRDefault="008C394F" w:rsidP="008C394F"/>
    <w:p w:rsidR="00133975" w:rsidRDefault="008C394F" w:rsidP="00133975">
      <w:pPr>
        <w:tabs>
          <w:tab w:val="left" w:pos="990"/>
        </w:tabs>
      </w:pPr>
      <w:r>
        <w:t xml:space="preserve"> </w:t>
      </w:r>
    </w:p>
    <w:tbl>
      <w:tblPr>
        <w:tblpPr w:leftFromText="180" w:rightFromText="180" w:vertAnchor="text" w:tblpX="6193" w:tblpY="31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 w:firstRow="0" w:lastRow="0" w:firstColumn="0" w:lastColumn="0" w:noHBand="0" w:noVBand="0"/>
      </w:tblPr>
      <w:tblGrid>
        <w:gridCol w:w="3810"/>
      </w:tblGrid>
      <w:tr w:rsidR="00133975" w:rsidRPr="00167ABE" w:rsidTr="00A407CA">
        <w:trPr>
          <w:trHeight w:val="1590"/>
        </w:trPr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</w:tcPr>
          <w:p w:rsidR="00133975" w:rsidRPr="00167ABE" w:rsidRDefault="00133975" w:rsidP="00A407CA">
            <w:pPr>
              <w:tabs>
                <w:tab w:val="left" w:pos="735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Начальнику управления делами ЦСМ при МЭФ </w:t>
            </w:r>
            <w:proofErr w:type="gramStart"/>
            <w:r>
              <w:rPr>
                <w:b/>
                <w:sz w:val="28"/>
                <w:szCs w:val="28"/>
              </w:rPr>
              <w:t>КР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Акимжанову</w:t>
            </w:r>
            <w:proofErr w:type="spellEnd"/>
            <w:r>
              <w:rPr>
                <w:b/>
                <w:sz w:val="28"/>
                <w:szCs w:val="28"/>
              </w:rPr>
              <w:t xml:space="preserve"> А.</w:t>
            </w:r>
          </w:p>
        </w:tc>
      </w:tr>
    </w:tbl>
    <w:p w:rsidR="00133975" w:rsidRPr="00F87F97" w:rsidRDefault="00133975" w:rsidP="00133975">
      <w:pPr>
        <w:tabs>
          <w:tab w:val="left" w:pos="990"/>
        </w:tabs>
        <w:rPr>
          <w:u w:val="single"/>
        </w:rPr>
      </w:pPr>
      <w:r w:rsidRPr="00167ABE">
        <w:rPr>
          <w:b/>
          <w:sz w:val="28"/>
          <w:szCs w:val="28"/>
        </w:rPr>
        <w:tab/>
      </w:r>
      <w:r>
        <w:rPr>
          <w:b/>
        </w:rPr>
        <w:t>_</w:t>
      </w:r>
      <w:r>
        <w:rPr>
          <w:u w:val="single"/>
        </w:rPr>
        <w:t xml:space="preserve">28.10 </w:t>
      </w:r>
      <w:r w:rsidRPr="00C13C94">
        <w:rPr>
          <w:u w:val="single"/>
        </w:rPr>
        <w:t>.202</w:t>
      </w:r>
      <w:r>
        <w:rPr>
          <w:u w:val="single"/>
        </w:rPr>
        <w:t>1</w:t>
      </w:r>
      <w:r w:rsidRPr="00C13C94">
        <w:rPr>
          <w:u w:val="single"/>
        </w:rPr>
        <w:t>г</w:t>
      </w:r>
      <w:r w:rsidRPr="00F44C17">
        <w:rPr>
          <w:b/>
        </w:rPr>
        <w:t>_</w:t>
      </w:r>
      <w:r>
        <w:t xml:space="preserve"> № </w:t>
      </w:r>
      <w:r>
        <w:rPr>
          <w:u w:val="single"/>
        </w:rPr>
        <w:t>83</w:t>
      </w:r>
    </w:p>
    <w:p w:rsidR="00133975" w:rsidRPr="00F44C17" w:rsidRDefault="00133975" w:rsidP="00133975"/>
    <w:p w:rsidR="00133975" w:rsidRPr="00F87F97" w:rsidRDefault="00133975" w:rsidP="00133975">
      <w:pPr>
        <w:tabs>
          <w:tab w:val="left" w:pos="1080"/>
        </w:tabs>
        <w:rPr>
          <w:u w:val="single"/>
        </w:rPr>
      </w:pPr>
      <w:r w:rsidRPr="00F44C17">
        <w:tab/>
        <w:t xml:space="preserve">На № </w:t>
      </w:r>
      <w:r>
        <w:rPr>
          <w:u w:val="single"/>
        </w:rPr>
        <w:t>557 от 21.10.2021г.</w:t>
      </w:r>
    </w:p>
    <w:p w:rsidR="00133975" w:rsidRPr="00167ABE" w:rsidRDefault="00133975" w:rsidP="00133975">
      <w:pPr>
        <w:tabs>
          <w:tab w:val="left" w:pos="5954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133975" w:rsidRPr="00153EFC" w:rsidRDefault="00133975" w:rsidP="00133975">
      <w:pPr>
        <w:pStyle w:val="a5"/>
        <w:rPr>
          <w:sz w:val="28"/>
          <w:szCs w:val="28"/>
        </w:rPr>
      </w:pPr>
    </w:p>
    <w:p w:rsidR="00133975" w:rsidRPr="00153EFC" w:rsidRDefault="00133975" w:rsidP="00133975">
      <w:pPr>
        <w:tabs>
          <w:tab w:val="left" w:pos="3030"/>
        </w:tabs>
        <w:rPr>
          <w:sz w:val="28"/>
          <w:szCs w:val="28"/>
        </w:rPr>
      </w:pPr>
    </w:p>
    <w:p w:rsidR="00133975" w:rsidRDefault="00133975" w:rsidP="00133975">
      <w:pPr>
        <w:pStyle w:val="a5"/>
        <w:jc w:val="both"/>
        <w:rPr>
          <w:sz w:val="28"/>
          <w:szCs w:val="28"/>
        </w:rPr>
      </w:pPr>
    </w:p>
    <w:p w:rsidR="00133975" w:rsidRDefault="00133975" w:rsidP="00133975">
      <w:pPr>
        <w:tabs>
          <w:tab w:val="left" w:pos="990"/>
          <w:tab w:val="left" w:pos="6495"/>
        </w:tabs>
        <w:jc w:val="both"/>
        <w:rPr>
          <w:b/>
        </w:rPr>
      </w:pPr>
      <w:r>
        <w:rPr>
          <w:b/>
        </w:rPr>
        <w:tab/>
      </w:r>
      <w:proofErr w:type="spellStart"/>
      <w:r>
        <w:rPr>
          <w:b/>
        </w:rPr>
        <w:t>Каракольский</w:t>
      </w:r>
      <w:proofErr w:type="spellEnd"/>
      <w:r>
        <w:rPr>
          <w:b/>
        </w:rPr>
        <w:t xml:space="preserve">  ЦИСМ действует на основании закона </w:t>
      </w:r>
      <w:proofErr w:type="gramStart"/>
      <w:r>
        <w:rPr>
          <w:b/>
        </w:rPr>
        <w:t>КР</w:t>
      </w:r>
      <w:proofErr w:type="gramEnd"/>
      <w:r>
        <w:rPr>
          <w:b/>
        </w:rPr>
        <w:t xml:space="preserve"> «Об ос</w:t>
      </w:r>
      <w:r w:rsidR="00651CB5">
        <w:rPr>
          <w:b/>
        </w:rPr>
        <w:t>новах технического регулирования</w:t>
      </w:r>
      <w:r>
        <w:rPr>
          <w:b/>
        </w:rPr>
        <w:t xml:space="preserve">», Положения  «О </w:t>
      </w:r>
      <w:proofErr w:type="spellStart"/>
      <w:r>
        <w:rPr>
          <w:b/>
        </w:rPr>
        <w:t>Каракольском</w:t>
      </w:r>
      <w:proofErr w:type="spellEnd"/>
      <w:r>
        <w:rPr>
          <w:b/>
        </w:rPr>
        <w:t xml:space="preserve">  ЦИСМ» и постановлений правительства КР.</w:t>
      </w:r>
    </w:p>
    <w:p w:rsidR="00133975" w:rsidRDefault="00133975" w:rsidP="00133975">
      <w:pPr>
        <w:tabs>
          <w:tab w:val="left" w:pos="990"/>
          <w:tab w:val="left" w:pos="6495"/>
        </w:tabs>
        <w:jc w:val="both"/>
        <w:rPr>
          <w:b/>
        </w:rPr>
      </w:pPr>
      <w:r>
        <w:rPr>
          <w:b/>
        </w:rPr>
        <w:tab/>
      </w:r>
      <w:proofErr w:type="spellStart"/>
      <w:r>
        <w:rPr>
          <w:b/>
        </w:rPr>
        <w:t>Каракольский</w:t>
      </w:r>
      <w:proofErr w:type="spellEnd"/>
      <w:r>
        <w:rPr>
          <w:b/>
        </w:rPr>
        <w:t xml:space="preserve">  ЦИСМ </w:t>
      </w:r>
      <w:proofErr w:type="gramStart"/>
      <w:r>
        <w:rPr>
          <w:b/>
        </w:rPr>
        <w:t>создан</w:t>
      </w:r>
      <w:proofErr w:type="gramEnd"/>
      <w:r>
        <w:rPr>
          <w:b/>
        </w:rPr>
        <w:t xml:space="preserve">  для организации и проведения работ по подтверждению соответствия продукции и услуг, оказания  метрологических работ.</w:t>
      </w:r>
    </w:p>
    <w:p w:rsidR="00133975" w:rsidRDefault="00133975" w:rsidP="00133975">
      <w:pPr>
        <w:tabs>
          <w:tab w:val="left" w:pos="990"/>
          <w:tab w:val="left" w:pos="6495"/>
        </w:tabs>
        <w:jc w:val="both"/>
        <w:rPr>
          <w:b/>
        </w:rPr>
      </w:pPr>
      <w:r>
        <w:rPr>
          <w:b/>
        </w:rPr>
        <w:tab/>
        <w:t>Приоритетными задачами  ЦИСМ являются:</w:t>
      </w:r>
    </w:p>
    <w:p w:rsidR="00133975" w:rsidRDefault="00133975" w:rsidP="00133975">
      <w:pPr>
        <w:tabs>
          <w:tab w:val="left" w:pos="990"/>
          <w:tab w:val="left" w:pos="6495"/>
        </w:tabs>
        <w:jc w:val="both"/>
        <w:rPr>
          <w:b/>
        </w:rPr>
      </w:pPr>
      <w:r>
        <w:rPr>
          <w:b/>
        </w:rPr>
        <w:t>-  Оказание качественных государственных услуг по стандартизации, подтверждению соответствия, и метрологии.</w:t>
      </w:r>
    </w:p>
    <w:p w:rsidR="00133975" w:rsidRDefault="00133975" w:rsidP="00133975">
      <w:pPr>
        <w:tabs>
          <w:tab w:val="left" w:pos="990"/>
          <w:tab w:val="left" w:pos="6495"/>
        </w:tabs>
        <w:jc w:val="both"/>
        <w:rPr>
          <w:b/>
        </w:rPr>
      </w:pPr>
      <w:r>
        <w:rPr>
          <w:b/>
        </w:rPr>
        <w:tab/>
        <w:t xml:space="preserve">Все оказываемые услуги проводятся по прейскуранту цен тарифов на работы и услуги, выполняемые территориальными органами центра по стандартизации и метрологии при МЭФ </w:t>
      </w:r>
      <w:proofErr w:type="gramStart"/>
      <w:r>
        <w:rPr>
          <w:b/>
        </w:rPr>
        <w:t>КР</w:t>
      </w:r>
      <w:proofErr w:type="gramEnd"/>
      <w:r>
        <w:rPr>
          <w:b/>
        </w:rPr>
        <w:t xml:space="preserve"> на работы по сертификации продукции и услуг и метрологии утвержденного министром экономики КР и согласованного директором государственного агентства антимонопольного регулирования при Правительстве КР в 2014 году, закрепленными приказами за №205 от 25.10.1</w:t>
      </w:r>
      <w:r w:rsidR="00651CB5">
        <w:rPr>
          <w:b/>
        </w:rPr>
        <w:t>4г и №97 от 04.11.2014 года вышеуказанных</w:t>
      </w:r>
      <w:r>
        <w:rPr>
          <w:b/>
        </w:rPr>
        <w:t xml:space="preserve"> органов.</w:t>
      </w:r>
    </w:p>
    <w:p w:rsidR="00BE571F" w:rsidRDefault="00133975" w:rsidP="00133975">
      <w:pPr>
        <w:tabs>
          <w:tab w:val="left" w:pos="990"/>
          <w:tab w:val="left" w:pos="6495"/>
        </w:tabs>
        <w:jc w:val="both"/>
        <w:rPr>
          <w:b/>
        </w:rPr>
      </w:pPr>
      <w:r>
        <w:rPr>
          <w:b/>
        </w:rPr>
        <w:tab/>
        <w:t>Специалистами центра в области подтверждения соответствия используются таблица 2 «Сертификация товаров народного потребления, тары и упаковки»</w:t>
      </w:r>
      <w:r w:rsidR="00BE571F">
        <w:rPr>
          <w:b/>
        </w:rPr>
        <w:t>.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3402"/>
        <w:gridCol w:w="709"/>
        <w:gridCol w:w="992"/>
        <w:gridCol w:w="247"/>
        <w:gridCol w:w="689"/>
        <w:gridCol w:w="198"/>
        <w:gridCol w:w="490"/>
        <w:gridCol w:w="219"/>
        <w:gridCol w:w="992"/>
        <w:gridCol w:w="957"/>
      </w:tblGrid>
      <w:tr w:rsidR="00646693" w:rsidTr="003A5AA3">
        <w:trPr>
          <w:trHeight w:val="246"/>
        </w:trPr>
        <w:tc>
          <w:tcPr>
            <w:tcW w:w="817" w:type="dxa"/>
            <w:vMerge w:val="restart"/>
          </w:tcPr>
          <w:p w:rsidR="00646693" w:rsidRDefault="00646693" w:rsidP="00133975">
            <w:pPr>
              <w:tabs>
                <w:tab w:val="left" w:pos="990"/>
                <w:tab w:val="left" w:pos="6495"/>
              </w:tabs>
              <w:jc w:val="both"/>
              <w:rPr>
                <w:b/>
              </w:rPr>
            </w:pPr>
            <w:r>
              <w:rPr>
                <w:b/>
              </w:rPr>
              <w:t>Код позиции</w:t>
            </w:r>
          </w:p>
        </w:tc>
        <w:tc>
          <w:tcPr>
            <w:tcW w:w="3402" w:type="dxa"/>
            <w:vMerge w:val="restart"/>
          </w:tcPr>
          <w:p w:rsidR="00646693" w:rsidRDefault="00546F27" w:rsidP="00133975">
            <w:pPr>
              <w:tabs>
                <w:tab w:val="left" w:pos="990"/>
                <w:tab w:val="left" w:pos="6495"/>
              </w:tabs>
              <w:jc w:val="both"/>
              <w:rPr>
                <w:b/>
              </w:rPr>
            </w:pPr>
            <w:r>
              <w:rPr>
                <w:b/>
              </w:rPr>
              <w:t>Наименование работ органа по сертификации</w:t>
            </w:r>
          </w:p>
        </w:tc>
        <w:tc>
          <w:tcPr>
            <w:tcW w:w="1948" w:type="dxa"/>
            <w:gridSpan w:val="3"/>
          </w:tcPr>
          <w:p w:rsidR="00646693" w:rsidRDefault="00646693" w:rsidP="00133975">
            <w:pPr>
              <w:tabs>
                <w:tab w:val="left" w:pos="990"/>
                <w:tab w:val="left" w:pos="6495"/>
              </w:tabs>
              <w:jc w:val="both"/>
              <w:rPr>
                <w:b/>
              </w:rPr>
            </w:pPr>
          </w:p>
        </w:tc>
        <w:tc>
          <w:tcPr>
            <w:tcW w:w="689" w:type="dxa"/>
          </w:tcPr>
          <w:p w:rsidR="00646693" w:rsidRDefault="00646693" w:rsidP="00133975">
            <w:pPr>
              <w:tabs>
                <w:tab w:val="left" w:pos="990"/>
                <w:tab w:val="left" w:pos="6495"/>
              </w:tabs>
              <w:jc w:val="both"/>
              <w:rPr>
                <w:b/>
              </w:rPr>
            </w:pPr>
          </w:p>
        </w:tc>
        <w:tc>
          <w:tcPr>
            <w:tcW w:w="688" w:type="dxa"/>
            <w:gridSpan w:val="2"/>
          </w:tcPr>
          <w:p w:rsidR="00646693" w:rsidRDefault="00646693" w:rsidP="00133975">
            <w:pPr>
              <w:tabs>
                <w:tab w:val="left" w:pos="990"/>
                <w:tab w:val="left" w:pos="6495"/>
              </w:tabs>
              <w:jc w:val="both"/>
              <w:rPr>
                <w:b/>
              </w:rPr>
            </w:pPr>
          </w:p>
        </w:tc>
        <w:tc>
          <w:tcPr>
            <w:tcW w:w="2168" w:type="dxa"/>
            <w:gridSpan w:val="3"/>
          </w:tcPr>
          <w:p w:rsidR="00646693" w:rsidRPr="00546F27" w:rsidRDefault="00546F27" w:rsidP="00133975">
            <w:pPr>
              <w:tabs>
                <w:tab w:val="left" w:pos="990"/>
                <w:tab w:val="left" w:pos="6495"/>
              </w:tabs>
              <w:jc w:val="both"/>
              <w:rPr>
                <w:b/>
                <w:sz w:val="16"/>
                <w:szCs w:val="16"/>
              </w:rPr>
            </w:pPr>
            <w:r w:rsidRPr="00546F27">
              <w:rPr>
                <w:b/>
                <w:sz w:val="16"/>
                <w:szCs w:val="16"/>
              </w:rPr>
              <w:t>На</w:t>
            </w:r>
            <w:r>
              <w:rPr>
                <w:b/>
                <w:sz w:val="16"/>
                <w:szCs w:val="16"/>
              </w:rPr>
              <w:t xml:space="preserve"> 1</w:t>
            </w:r>
            <w:r w:rsidRPr="00546F27">
              <w:rPr>
                <w:b/>
                <w:sz w:val="16"/>
                <w:szCs w:val="16"/>
              </w:rPr>
              <w:t xml:space="preserve"> вид прод</w:t>
            </w:r>
            <w:r>
              <w:rPr>
                <w:b/>
                <w:sz w:val="16"/>
                <w:szCs w:val="16"/>
              </w:rPr>
              <w:t>укции (сом)</w:t>
            </w:r>
          </w:p>
        </w:tc>
      </w:tr>
      <w:tr w:rsidR="00546F27" w:rsidTr="003A5AA3">
        <w:trPr>
          <w:trHeight w:val="270"/>
        </w:trPr>
        <w:tc>
          <w:tcPr>
            <w:tcW w:w="817" w:type="dxa"/>
            <w:vMerge/>
          </w:tcPr>
          <w:p w:rsidR="00546F27" w:rsidRDefault="00546F27" w:rsidP="00133975">
            <w:pPr>
              <w:tabs>
                <w:tab w:val="left" w:pos="990"/>
                <w:tab w:val="left" w:pos="6495"/>
              </w:tabs>
              <w:jc w:val="both"/>
              <w:rPr>
                <w:b/>
              </w:rPr>
            </w:pPr>
          </w:p>
        </w:tc>
        <w:tc>
          <w:tcPr>
            <w:tcW w:w="3402" w:type="dxa"/>
            <w:vMerge/>
          </w:tcPr>
          <w:p w:rsidR="00546F27" w:rsidRDefault="00546F27" w:rsidP="00133975">
            <w:pPr>
              <w:tabs>
                <w:tab w:val="left" w:pos="990"/>
                <w:tab w:val="left" w:pos="6495"/>
              </w:tabs>
              <w:jc w:val="both"/>
              <w:rPr>
                <w:b/>
              </w:rPr>
            </w:pPr>
          </w:p>
        </w:tc>
        <w:tc>
          <w:tcPr>
            <w:tcW w:w="5493" w:type="dxa"/>
            <w:gridSpan w:val="9"/>
          </w:tcPr>
          <w:p w:rsidR="00546F27" w:rsidRDefault="00546F27" w:rsidP="00133975">
            <w:pPr>
              <w:tabs>
                <w:tab w:val="left" w:pos="990"/>
                <w:tab w:val="left" w:pos="6495"/>
              </w:tabs>
              <w:jc w:val="both"/>
              <w:rPr>
                <w:b/>
              </w:rPr>
            </w:pPr>
            <w:r>
              <w:rPr>
                <w:b/>
              </w:rPr>
              <w:t>Схемы подтверждения соответствия</w:t>
            </w:r>
          </w:p>
        </w:tc>
      </w:tr>
      <w:tr w:rsidR="00546F27" w:rsidTr="003A5AA3">
        <w:trPr>
          <w:trHeight w:val="240"/>
        </w:trPr>
        <w:tc>
          <w:tcPr>
            <w:tcW w:w="817" w:type="dxa"/>
            <w:vMerge/>
          </w:tcPr>
          <w:p w:rsidR="00BE571F" w:rsidRDefault="00BE571F" w:rsidP="00133975">
            <w:pPr>
              <w:tabs>
                <w:tab w:val="left" w:pos="990"/>
                <w:tab w:val="left" w:pos="6495"/>
              </w:tabs>
              <w:jc w:val="both"/>
              <w:rPr>
                <w:b/>
              </w:rPr>
            </w:pPr>
          </w:p>
        </w:tc>
        <w:tc>
          <w:tcPr>
            <w:tcW w:w="3402" w:type="dxa"/>
            <w:vMerge/>
          </w:tcPr>
          <w:p w:rsidR="00BE571F" w:rsidRDefault="00BE571F" w:rsidP="00133975">
            <w:pPr>
              <w:tabs>
                <w:tab w:val="left" w:pos="990"/>
                <w:tab w:val="left" w:pos="6495"/>
              </w:tabs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BE571F" w:rsidRDefault="00546F27" w:rsidP="00133975">
            <w:pPr>
              <w:tabs>
                <w:tab w:val="left" w:pos="990"/>
                <w:tab w:val="left" w:pos="6495"/>
              </w:tabs>
              <w:jc w:val="both"/>
              <w:rPr>
                <w:b/>
              </w:rPr>
            </w:pPr>
            <w:r>
              <w:rPr>
                <w:b/>
              </w:rPr>
              <w:t>6,7</w:t>
            </w:r>
          </w:p>
        </w:tc>
        <w:tc>
          <w:tcPr>
            <w:tcW w:w="992" w:type="dxa"/>
          </w:tcPr>
          <w:p w:rsidR="00BE571F" w:rsidRDefault="00546F27" w:rsidP="00133975">
            <w:pPr>
              <w:tabs>
                <w:tab w:val="left" w:pos="990"/>
                <w:tab w:val="left" w:pos="6495"/>
              </w:tabs>
              <w:jc w:val="both"/>
              <w:rPr>
                <w:b/>
              </w:rPr>
            </w:pPr>
            <w:r>
              <w:rPr>
                <w:b/>
              </w:rPr>
              <w:t>1,2,3,4</w:t>
            </w:r>
          </w:p>
        </w:tc>
        <w:tc>
          <w:tcPr>
            <w:tcW w:w="1134" w:type="dxa"/>
            <w:gridSpan w:val="3"/>
          </w:tcPr>
          <w:p w:rsidR="00BE571F" w:rsidRDefault="003A5AA3" w:rsidP="00133975">
            <w:pPr>
              <w:tabs>
                <w:tab w:val="left" w:pos="990"/>
                <w:tab w:val="left" w:pos="6495"/>
              </w:tabs>
              <w:jc w:val="both"/>
              <w:rPr>
                <w:b/>
              </w:rPr>
            </w:pPr>
            <w:r>
              <w:rPr>
                <w:b/>
              </w:rPr>
              <w:t>2а,3а,4а</w:t>
            </w:r>
          </w:p>
        </w:tc>
        <w:tc>
          <w:tcPr>
            <w:tcW w:w="709" w:type="dxa"/>
            <w:gridSpan w:val="2"/>
          </w:tcPr>
          <w:p w:rsidR="00BE571F" w:rsidRDefault="003A5AA3" w:rsidP="00133975">
            <w:pPr>
              <w:tabs>
                <w:tab w:val="left" w:pos="990"/>
                <w:tab w:val="left" w:pos="6495"/>
              </w:tabs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92" w:type="dxa"/>
          </w:tcPr>
          <w:p w:rsidR="00BE571F" w:rsidRDefault="003A5AA3" w:rsidP="00133975">
            <w:pPr>
              <w:tabs>
                <w:tab w:val="left" w:pos="990"/>
                <w:tab w:val="left" w:pos="6495"/>
              </w:tabs>
              <w:jc w:val="both"/>
              <w:rPr>
                <w:b/>
              </w:rPr>
            </w:pPr>
            <w:r>
              <w:rPr>
                <w:b/>
              </w:rPr>
              <w:t>6а</w:t>
            </w:r>
          </w:p>
        </w:tc>
        <w:tc>
          <w:tcPr>
            <w:tcW w:w="957" w:type="dxa"/>
          </w:tcPr>
          <w:p w:rsidR="00BE571F" w:rsidRDefault="003A5AA3" w:rsidP="00133975">
            <w:pPr>
              <w:tabs>
                <w:tab w:val="left" w:pos="990"/>
                <w:tab w:val="left" w:pos="6495"/>
              </w:tabs>
              <w:jc w:val="both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546F27" w:rsidTr="003A5AA3">
        <w:trPr>
          <w:trHeight w:val="360"/>
        </w:trPr>
        <w:tc>
          <w:tcPr>
            <w:tcW w:w="817" w:type="dxa"/>
          </w:tcPr>
          <w:p w:rsidR="00BE571F" w:rsidRDefault="003A5AA3" w:rsidP="00133975">
            <w:pPr>
              <w:tabs>
                <w:tab w:val="left" w:pos="990"/>
                <w:tab w:val="left" w:pos="6495"/>
              </w:tabs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02" w:type="dxa"/>
          </w:tcPr>
          <w:p w:rsidR="00BE571F" w:rsidRDefault="003A5AA3" w:rsidP="003A5AA3">
            <w:pPr>
              <w:tabs>
                <w:tab w:val="left" w:pos="990"/>
              </w:tabs>
              <w:jc w:val="both"/>
              <w:rPr>
                <w:b/>
              </w:rPr>
            </w:pPr>
            <w:r>
              <w:rPr>
                <w:b/>
              </w:rPr>
              <w:tab/>
              <w:t>2</w:t>
            </w:r>
          </w:p>
        </w:tc>
        <w:tc>
          <w:tcPr>
            <w:tcW w:w="709" w:type="dxa"/>
          </w:tcPr>
          <w:p w:rsidR="00BE571F" w:rsidRDefault="003A5AA3" w:rsidP="00133975">
            <w:pPr>
              <w:tabs>
                <w:tab w:val="left" w:pos="990"/>
                <w:tab w:val="left" w:pos="6495"/>
              </w:tabs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92" w:type="dxa"/>
          </w:tcPr>
          <w:p w:rsidR="00BE571F" w:rsidRDefault="003A5AA3" w:rsidP="00133975">
            <w:pPr>
              <w:tabs>
                <w:tab w:val="left" w:pos="990"/>
                <w:tab w:val="left" w:pos="6495"/>
              </w:tabs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4" w:type="dxa"/>
            <w:gridSpan w:val="3"/>
          </w:tcPr>
          <w:p w:rsidR="00BE571F" w:rsidRDefault="003A5AA3" w:rsidP="00133975">
            <w:pPr>
              <w:tabs>
                <w:tab w:val="left" w:pos="990"/>
                <w:tab w:val="left" w:pos="6495"/>
              </w:tabs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9" w:type="dxa"/>
            <w:gridSpan w:val="2"/>
          </w:tcPr>
          <w:p w:rsidR="00BE571F" w:rsidRDefault="003A5AA3" w:rsidP="00133975">
            <w:pPr>
              <w:tabs>
                <w:tab w:val="left" w:pos="990"/>
                <w:tab w:val="left" w:pos="6495"/>
              </w:tabs>
              <w:jc w:val="both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92" w:type="dxa"/>
          </w:tcPr>
          <w:p w:rsidR="00BE571F" w:rsidRDefault="003A5AA3" w:rsidP="00133975">
            <w:pPr>
              <w:tabs>
                <w:tab w:val="left" w:pos="990"/>
                <w:tab w:val="left" w:pos="6495"/>
              </w:tabs>
              <w:jc w:val="both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57" w:type="dxa"/>
          </w:tcPr>
          <w:p w:rsidR="00BE571F" w:rsidRDefault="003A5AA3" w:rsidP="00133975">
            <w:pPr>
              <w:tabs>
                <w:tab w:val="left" w:pos="990"/>
                <w:tab w:val="left" w:pos="6495"/>
              </w:tabs>
              <w:jc w:val="both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546F27" w:rsidTr="003A5AA3">
        <w:trPr>
          <w:trHeight w:val="1117"/>
        </w:trPr>
        <w:tc>
          <w:tcPr>
            <w:tcW w:w="817" w:type="dxa"/>
          </w:tcPr>
          <w:p w:rsidR="00782871" w:rsidRDefault="00782871" w:rsidP="00133975">
            <w:pPr>
              <w:tabs>
                <w:tab w:val="left" w:pos="990"/>
                <w:tab w:val="left" w:pos="6495"/>
              </w:tabs>
              <w:jc w:val="both"/>
              <w:rPr>
                <w:b/>
              </w:rPr>
            </w:pPr>
          </w:p>
          <w:p w:rsidR="00BE571F" w:rsidRPr="00782871" w:rsidRDefault="00782871" w:rsidP="00782871">
            <w:r>
              <w:t>2-1</w:t>
            </w:r>
          </w:p>
        </w:tc>
        <w:tc>
          <w:tcPr>
            <w:tcW w:w="3402" w:type="dxa"/>
          </w:tcPr>
          <w:p w:rsidR="00BE571F" w:rsidRDefault="003A5AA3" w:rsidP="00133975">
            <w:pPr>
              <w:tabs>
                <w:tab w:val="left" w:pos="990"/>
                <w:tab w:val="left" w:pos="6495"/>
              </w:tabs>
              <w:jc w:val="both"/>
              <w:rPr>
                <w:b/>
              </w:rPr>
            </w:pPr>
            <w:r>
              <w:rPr>
                <w:b/>
              </w:rPr>
              <w:t>Прием, входной контроль и регистрация заявки или письма по вопросам сертификации</w:t>
            </w:r>
          </w:p>
        </w:tc>
        <w:tc>
          <w:tcPr>
            <w:tcW w:w="709" w:type="dxa"/>
          </w:tcPr>
          <w:p w:rsidR="003A5AA3" w:rsidRDefault="003A5AA3" w:rsidP="00133975">
            <w:pPr>
              <w:tabs>
                <w:tab w:val="left" w:pos="990"/>
                <w:tab w:val="left" w:pos="6495"/>
              </w:tabs>
              <w:jc w:val="both"/>
              <w:rPr>
                <w:b/>
              </w:rPr>
            </w:pPr>
          </w:p>
          <w:p w:rsidR="00BE571F" w:rsidRPr="003A5AA3" w:rsidRDefault="003A5AA3" w:rsidP="003A5AA3">
            <w:r>
              <w:t>138</w:t>
            </w:r>
          </w:p>
        </w:tc>
        <w:tc>
          <w:tcPr>
            <w:tcW w:w="992" w:type="dxa"/>
          </w:tcPr>
          <w:p w:rsidR="003A5AA3" w:rsidRDefault="003A5AA3" w:rsidP="00133975">
            <w:pPr>
              <w:tabs>
                <w:tab w:val="left" w:pos="990"/>
                <w:tab w:val="left" w:pos="6495"/>
              </w:tabs>
              <w:jc w:val="both"/>
              <w:rPr>
                <w:b/>
              </w:rPr>
            </w:pPr>
          </w:p>
          <w:p w:rsidR="00BE571F" w:rsidRPr="003A5AA3" w:rsidRDefault="003A5AA3" w:rsidP="003A5AA3">
            <w:r>
              <w:t>138</w:t>
            </w:r>
          </w:p>
        </w:tc>
        <w:tc>
          <w:tcPr>
            <w:tcW w:w="1134" w:type="dxa"/>
            <w:gridSpan w:val="3"/>
          </w:tcPr>
          <w:p w:rsidR="003A5AA3" w:rsidRDefault="003A5AA3" w:rsidP="00133975">
            <w:pPr>
              <w:tabs>
                <w:tab w:val="left" w:pos="990"/>
                <w:tab w:val="left" w:pos="6495"/>
              </w:tabs>
              <w:jc w:val="both"/>
              <w:rPr>
                <w:b/>
              </w:rPr>
            </w:pPr>
          </w:p>
          <w:p w:rsidR="00BE571F" w:rsidRPr="003A5AA3" w:rsidRDefault="003A5AA3" w:rsidP="003A5AA3">
            <w:r>
              <w:t>138</w:t>
            </w:r>
          </w:p>
        </w:tc>
        <w:tc>
          <w:tcPr>
            <w:tcW w:w="709" w:type="dxa"/>
            <w:gridSpan w:val="2"/>
          </w:tcPr>
          <w:p w:rsidR="003A5AA3" w:rsidRDefault="003A5AA3" w:rsidP="00133975">
            <w:pPr>
              <w:tabs>
                <w:tab w:val="left" w:pos="990"/>
                <w:tab w:val="left" w:pos="6495"/>
              </w:tabs>
              <w:jc w:val="both"/>
              <w:rPr>
                <w:b/>
              </w:rPr>
            </w:pPr>
          </w:p>
          <w:p w:rsidR="00BE571F" w:rsidRPr="003A5AA3" w:rsidRDefault="003A5AA3" w:rsidP="003A5AA3">
            <w:r>
              <w:t>138</w:t>
            </w:r>
          </w:p>
        </w:tc>
        <w:tc>
          <w:tcPr>
            <w:tcW w:w="992" w:type="dxa"/>
          </w:tcPr>
          <w:p w:rsidR="003A5AA3" w:rsidRDefault="003A5AA3" w:rsidP="00133975">
            <w:pPr>
              <w:tabs>
                <w:tab w:val="left" w:pos="990"/>
                <w:tab w:val="left" w:pos="6495"/>
              </w:tabs>
              <w:jc w:val="both"/>
              <w:rPr>
                <w:b/>
              </w:rPr>
            </w:pPr>
          </w:p>
          <w:p w:rsidR="00BE571F" w:rsidRPr="003A5AA3" w:rsidRDefault="003A5AA3" w:rsidP="003A5AA3">
            <w:r>
              <w:t>138</w:t>
            </w:r>
          </w:p>
        </w:tc>
        <w:tc>
          <w:tcPr>
            <w:tcW w:w="957" w:type="dxa"/>
          </w:tcPr>
          <w:p w:rsidR="003A5AA3" w:rsidRDefault="003A5AA3" w:rsidP="00133975">
            <w:pPr>
              <w:tabs>
                <w:tab w:val="left" w:pos="990"/>
                <w:tab w:val="left" w:pos="6495"/>
              </w:tabs>
              <w:jc w:val="both"/>
              <w:rPr>
                <w:b/>
              </w:rPr>
            </w:pPr>
          </w:p>
          <w:p w:rsidR="00BE571F" w:rsidRPr="003A5AA3" w:rsidRDefault="003A5AA3" w:rsidP="003A5AA3">
            <w:r>
              <w:t>138</w:t>
            </w:r>
          </w:p>
        </w:tc>
      </w:tr>
      <w:tr w:rsidR="00546F27" w:rsidTr="00782871">
        <w:trPr>
          <w:trHeight w:val="1119"/>
        </w:trPr>
        <w:tc>
          <w:tcPr>
            <w:tcW w:w="817" w:type="dxa"/>
          </w:tcPr>
          <w:p w:rsidR="00782871" w:rsidRDefault="00782871" w:rsidP="00133975">
            <w:pPr>
              <w:tabs>
                <w:tab w:val="left" w:pos="990"/>
                <w:tab w:val="left" w:pos="6495"/>
              </w:tabs>
              <w:jc w:val="both"/>
              <w:rPr>
                <w:b/>
              </w:rPr>
            </w:pPr>
          </w:p>
          <w:p w:rsidR="00782871" w:rsidRDefault="00782871" w:rsidP="00782871"/>
          <w:p w:rsidR="00BE571F" w:rsidRPr="00782871" w:rsidRDefault="00782871" w:rsidP="00782871">
            <w:r>
              <w:t>2-2</w:t>
            </w:r>
          </w:p>
        </w:tc>
        <w:tc>
          <w:tcPr>
            <w:tcW w:w="3402" w:type="dxa"/>
          </w:tcPr>
          <w:p w:rsidR="00BE571F" w:rsidRDefault="00782871" w:rsidP="00133975">
            <w:pPr>
              <w:tabs>
                <w:tab w:val="left" w:pos="990"/>
                <w:tab w:val="left" w:pos="6495"/>
              </w:tabs>
              <w:jc w:val="both"/>
              <w:rPr>
                <w:b/>
              </w:rPr>
            </w:pPr>
            <w:r>
              <w:rPr>
                <w:b/>
              </w:rPr>
              <w:t>Выбор программы сертификации. Подготовка уведомления по заявке. Оформления программы испытаний</w:t>
            </w:r>
          </w:p>
        </w:tc>
        <w:tc>
          <w:tcPr>
            <w:tcW w:w="709" w:type="dxa"/>
          </w:tcPr>
          <w:p w:rsidR="00782871" w:rsidRDefault="00782871" w:rsidP="00133975">
            <w:pPr>
              <w:tabs>
                <w:tab w:val="left" w:pos="990"/>
                <w:tab w:val="left" w:pos="6495"/>
              </w:tabs>
              <w:jc w:val="both"/>
              <w:rPr>
                <w:b/>
              </w:rPr>
            </w:pPr>
          </w:p>
          <w:p w:rsidR="00782871" w:rsidRDefault="00782871" w:rsidP="00782871"/>
          <w:p w:rsidR="00BE571F" w:rsidRPr="00782871" w:rsidRDefault="00782871" w:rsidP="00782871">
            <w:r>
              <w:t>138</w:t>
            </w:r>
          </w:p>
        </w:tc>
        <w:tc>
          <w:tcPr>
            <w:tcW w:w="992" w:type="dxa"/>
          </w:tcPr>
          <w:p w:rsidR="00782871" w:rsidRDefault="00782871" w:rsidP="00133975">
            <w:pPr>
              <w:tabs>
                <w:tab w:val="left" w:pos="990"/>
                <w:tab w:val="left" w:pos="6495"/>
              </w:tabs>
              <w:jc w:val="both"/>
              <w:rPr>
                <w:b/>
              </w:rPr>
            </w:pPr>
          </w:p>
          <w:p w:rsidR="00782871" w:rsidRDefault="00782871" w:rsidP="00782871"/>
          <w:p w:rsidR="00BE571F" w:rsidRPr="00782871" w:rsidRDefault="00782871" w:rsidP="00782871">
            <w:r>
              <w:t>138</w:t>
            </w:r>
          </w:p>
        </w:tc>
        <w:tc>
          <w:tcPr>
            <w:tcW w:w="1134" w:type="dxa"/>
            <w:gridSpan w:val="3"/>
          </w:tcPr>
          <w:p w:rsidR="00782871" w:rsidRDefault="00782871" w:rsidP="00133975">
            <w:pPr>
              <w:tabs>
                <w:tab w:val="left" w:pos="990"/>
                <w:tab w:val="left" w:pos="6495"/>
              </w:tabs>
              <w:jc w:val="both"/>
              <w:rPr>
                <w:b/>
              </w:rPr>
            </w:pPr>
          </w:p>
          <w:p w:rsidR="00782871" w:rsidRDefault="00782871" w:rsidP="00782871"/>
          <w:p w:rsidR="00BE571F" w:rsidRPr="00782871" w:rsidRDefault="00782871" w:rsidP="00782871">
            <w:r>
              <w:t>138</w:t>
            </w:r>
          </w:p>
        </w:tc>
        <w:tc>
          <w:tcPr>
            <w:tcW w:w="709" w:type="dxa"/>
            <w:gridSpan w:val="2"/>
          </w:tcPr>
          <w:p w:rsidR="00782871" w:rsidRDefault="00782871" w:rsidP="00133975">
            <w:pPr>
              <w:tabs>
                <w:tab w:val="left" w:pos="990"/>
                <w:tab w:val="left" w:pos="6495"/>
              </w:tabs>
              <w:jc w:val="both"/>
              <w:rPr>
                <w:b/>
              </w:rPr>
            </w:pPr>
          </w:p>
          <w:p w:rsidR="00782871" w:rsidRDefault="00782871" w:rsidP="00782871"/>
          <w:p w:rsidR="00BE571F" w:rsidRPr="00782871" w:rsidRDefault="00782871" w:rsidP="00782871">
            <w:r>
              <w:t>138</w:t>
            </w:r>
          </w:p>
        </w:tc>
        <w:tc>
          <w:tcPr>
            <w:tcW w:w="992" w:type="dxa"/>
          </w:tcPr>
          <w:p w:rsidR="00782871" w:rsidRDefault="00782871" w:rsidP="00133975">
            <w:pPr>
              <w:tabs>
                <w:tab w:val="left" w:pos="990"/>
                <w:tab w:val="left" w:pos="6495"/>
              </w:tabs>
              <w:jc w:val="both"/>
              <w:rPr>
                <w:b/>
              </w:rPr>
            </w:pPr>
          </w:p>
          <w:p w:rsidR="00782871" w:rsidRDefault="00782871" w:rsidP="00782871"/>
          <w:p w:rsidR="00BE571F" w:rsidRPr="00782871" w:rsidRDefault="00782871" w:rsidP="00782871">
            <w:r>
              <w:t>138</w:t>
            </w:r>
          </w:p>
        </w:tc>
        <w:tc>
          <w:tcPr>
            <w:tcW w:w="957" w:type="dxa"/>
          </w:tcPr>
          <w:p w:rsidR="00782871" w:rsidRDefault="00782871" w:rsidP="00133975">
            <w:pPr>
              <w:tabs>
                <w:tab w:val="left" w:pos="990"/>
                <w:tab w:val="left" w:pos="6495"/>
              </w:tabs>
              <w:jc w:val="both"/>
              <w:rPr>
                <w:b/>
              </w:rPr>
            </w:pPr>
          </w:p>
          <w:p w:rsidR="00782871" w:rsidRDefault="00782871" w:rsidP="00782871"/>
          <w:p w:rsidR="00BE571F" w:rsidRPr="00782871" w:rsidRDefault="00BE571F" w:rsidP="00782871"/>
        </w:tc>
      </w:tr>
      <w:tr w:rsidR="00546F27" w:rsidTr="003A5AA3">
        <w:tc>
          <w:tcPr>
            <w:tcW w:w="817" w:type="dxa"/>
          </w:tcPr>
          <w:p w:rsidR="00BE571F" w:rsidRDefault="00782871" w:rsidP="00133975">
            <w:pPr>
              <w:tabs>
                <w:tab w:val="left" w:pos="990"/>
                <w:tab w:val="left" w:pos="6495"/>
              </w:tabs>
              <w:jc w:val="both"/>
              <w:rPr>
                <w:b/>
              </w:rPr>
            </w:pPr>
            <w:r>
              <w:rPr>
                <w:b/>
              </w:rPr>
              <w:lastRenderedPageBreak/>
              <w:t>2-3</w:t>
            </w:r>
          </w:p>
        </w:tc>
        <w:tc>
          <w:tcPr>
            <w:tcW w:w="3402" w:type="dxa"/>
          </w:tcPr>
          <w:p w:rsidR="00BE571F" w:rsidRDefault="00782871" w:rsidP="00133975">
            <w:pPr>
              <w:tabs>
                <w:tab w:val="left" w:pos="990"/>
                <w:tab w:val="left" w:pos="6495"/>
              </w:tabs>
              <w:jc w:val="both"/>
              <w:rPr>
                <w:b/>
              </w:rPr>
            </w:pPr>
            <w:r>
              <w:rPr>
                <w:b/>
              </w:rPr>
              <w:t>Анализ нормативной документации на продукцию</w:t>
            </w:r>
          </w:p>
        </w:tc>
        <w:tc>
          <w:tcPr>
            <w:tcW w:w="709" w:type="dxa"/>
          </w:tcPr>
          <w:p w:rsidR="00BE571F" w:rsidRDefault="00782871" w:rsidP="00133975">
            <w:pPr>
              <w:tabs>
                <w:tab w:val="left" w:pos="990"/>
                <w:tab w:val="left" w:pos="6495"/>
              </w:tabs>
              <w:jc w:val="both"/>
              <w:rPr>
                <w:b/>
              </w:rPr>
            </w:pPr>
            <w:r>
              <w:rPr>
                <w:b/>
              </w:rPr>
              <w:t>552</w:t>
            </w:r>
          </w:p>
        </w:tc>
        <w:tc>
          <w:tcPr>
            <w:tcW w:w="992" w:type="dxa"/>
          </w:tcPr>
          <w:p w:rsidR="00BE571F" w:rsidRDefault="00782871" w:rsidP="00133975">
            <w:pPr>
              <w:tabs>
                <w:tab w:val="left" w:pos="990"/>
                <w:tab w:val="left" w:pos="6495"/>
              </w:tabs>
              <w:jc w:val="both"/>
              <w:rPr>
                <w:b/>
              </w:rPr>
            </w:pPr>
            <w:r>
              <w:rPr>
                <w:b/>
              </w:rPr>
              <w:t>663</w:t>
            </w:r>
          </w:p>
        </w:tc>
        <w:tc>
          <w:tcPr>
            <w:tcW w:w="1134" w:type="dxa"/>
            <w:gridSpan w:val="3"/>
          </w:tcPr>
          <w:p w:rsidR="00BE571F" w:rsidRDefault="00782871" w:rsidP="00133975">
            <w:pPr>
              <w:tabs>
                <w:tab w:val="left" w:pos="990"/>
                <w:tab w:val="left" w:pos="6495"/>
              </w:tabs>
              <w:jc w:val="both"/>
              <w:rPr>
                <w:b/>
              </w:rPr>
            </w:pPr>
            <w:r>
              <w:rPr>
                <w:b/>
              </w:rPr>
              <w:t>663</w:t>
            </w:r>
          </w:p>
        </w:tc>
        <w:tc>
          <w:tcPr>
            <w:tcW w:w="709" w:type="dxa"/>
            <w:gridSpan w:val="2"/>
          </w:tcPr>
          <w:p w:rsidR="00BE571F" w:rsidRDefault="00782871" w:rsidP="00133975">
            <w:pPr>
              <w:tabs>
                <w:tab w:val="left" w:pos="990"/>
                <w:tab w:val="left" w:pos="6495"/>
              </w:tabs>
              <w:jc w:val="both"/>
              <w:rPr>
                <w:b/>
              </w:rPr>
            </w:pPr>
            <w:r>
              <w:rPr>
                <w:b/>
              </w:rPr>
              <w:t>1036</w:t>
            </w:r>
          </w:p>
        </w:tc>
        <w:tc>
          <w:tcPr>
            <w:tcW w:w="992" w:type="dxa"/>
          </w:tcPr>
          <w:p w:rsidR="00BE571F" w:rsidRDefault="00782871" w:rsidP="00133975">
            <w:pPr>
              <w:tabs>
                <w:tab w:val="left" w:pos="990"/>
                <w:tab w:val="left" w:pos="6495"/>
              </w:tabs>
              <w:jc w:val="both"/>
              <w:rPr>
                <w:b/>
              </w:rPr>
            </w:pPr>
            <w:r>
              <w:rPr>
                <w:b/>
              </w:rPr>
              <w:t>552</w:t>
            </w:r>
          </w:p>
        </w:tc>
        <w:tc>
          <w:tcPr>
            <w:tcW w:w="957" w:type="dxa"/>
          </w:tcPr>
          <w:p w:rsidR="00BE571F" w:rsidRDefault="00782871" w:rsidP="00133975">
            <w:pPr>
              <w:tabs>
                <w:tab w:val="left" w:pos="990"/>
                <w:tab w:val="left" w:pos="6495"/>
              </w:tabs>
              <w:jc w:val="both"/>
              <w:rPr>
                <w:b/>
              </w:rPr>
            </w:pPr>
            <w:r>
              <w:rPr>
                <w:b/>
              </w:rPr>
              <w:t>97</w:t>
            </w:r>
          </w:p>
        </w:tc>
      </w:tr>
      <w:tr w:rsidR="00546F27" w:rsidTr="003A5AA3">
        <w:tc>
          <w:tcPr>
            <w:tcW w:w="817" w:type="dxa"/>
          </w:tcPr>
          <w:p w:rsidR="00BE571F" w:rsidRDefault="00782871" w:rsidP="00133975">
            <w:pPr>
              <w:tabs>
                <w:tab w:val="left" w:pos="990"/>
                <w:tab w:val="left" w:pos="6495"/>
              </w:tabs>
              <w:jc w:val="both"/>
              <w:rPr>
                <w:b/>
              </w:rPr>
            </w:pPr>
            <w:r>
              <w:rPr>
                <w:b/>
              </w:rPr>
              <w:t>2-4</w:t>
            </w:r>
          </w:p>
        </w:tc>
        <w:tc>
          <w:tcPr>
            <w:tcW w:w="3402" w:type="dxa"/>
          </w:tcPr>
          <w:p w:rsidR="00BE571F" w:rsidRDefault="00782871" w:rsidP="00133975">
            <w:pPr>
              <w:tabs>
                <w:tab w:val="left" w:pos="990"/>
                <w:tab w:val="left" w:pos="6495"/>
              </w:tabs>
              <w:jc w:val="both"/>
              <w:rPr>
                <w:b/>
              </w:rPr>
            </w:pPr>
            <w:r>
              <w:rPr>
                <w:b/>
              </w:rPr>
              <w:t>Осмотр продукции, условия хранения, упаковки и т.</w:t>
            </w:r>
            <w:r w:rsidR="00C6366D">
              <w:rPr>
                <w:b/>
              </w:rPr>
              <w:t xml:space="preserve"> </w:t>
            </w:r>
            <w:r>
              <w:rPr>
                <w:b/>
              </w:rPr>
              <w:t>д</w:t>
            </w:r>
          </w:p>
        </w:tc>
        <w:tc>
          <w:tcPr>
            <w:tcW w:w="709" w:type="dxa"/>
          </w:tcPr>
          <w:p w:rsidR="00BE571F" w:rsidRDefault="00782871" w:rsidP="00133975">
            <w:pPr>
              <w:tabs>
                <w:tab w:val="left" w:pos="990"/>
                <w:tab w:val="left" w:pos="6495"/>
              </w:tabs>
              <w:jc w:val="both"/>
              <w:rPr>
                <w:b/>
              </w:rPr>
            </w:pPr>
            <w:r>
              <w:rPr>
                <w:b/>
              </w:rPr>
              <w:t>193</w:t>
            </w:r>
          </w:p>
        </w:tc>
        <w:tc>
          <w:tcPr>
            <w:tcW w:w="992" w:type="dxa"/>
          </w:tcPr>
          <w:p w:rsidR="00BE571F" w:rsidRDefault="00782871" w:rsidP="00133975">
            <w:pPr>
              <w:tabs>
                <w:tab w:val="left" w:pos="990"/>
                <w:tab w:val="left" w:pos="6495"/>
              </w:tabs>
              <w:jc w:val="both"/>
              <w:rPr>
                <w:b/>
              </w:rPr>
            </w:pPr>
            <w:r>
              <w:rPr>
                <w:b/>
              </w:rPr>
              <w:t>193</w:t>
            </w:r>
          </w:p>
        </w:tc>
        <w:tc>
          <w:tcPr>
            <w:tcW w:w="1134" w:type="dxa"/>
            <w:gridSpan w:val="3"/>
          </w:tcPr>
          <w:p w:rsidR="00BE571F" w:rsidRDefault="00782871" w:rsidP="00133975">
            <w:pPr>
              <w:tabs>
                <w:tab w:val="left" w:pos="990"/>
                <w:tab w:val="left" w:pos="6495"/>
              </w:tabs>
              <w:jc w:val="both"/>
              <w:rPr>
                <w:b/>
              </w:rPr>
            </w:pPr>
            <w:r>
              <w:rPr>
                <w:b/>
              </w:rPr>
              <w:t>193</w:t>
            </w:r>
          </w:p>
        </w:tc>
        <w:tc>
          <w:tcPr>
            <w:tcW w:w="709" w:type="dxa"/>
            <w:gridSpan w:val="2"/>
          </w:tcPr>
          <w:p w:rsidR="00BE571F" w:rsidRDefault="00782871" w:rsidP="00133975">
            <w:pPr>
              <w:tabs>
                <w:tab w:val="left" w:pos="990"/>
                <w:tab w:val="left" w:pos="6495"/>
              </w:tabs>
              <w:jc w:val="both"/>
              <w:rPr>
                <w:b/>
              </w:rPr>
            </w:pPr>
            <w:r>
              <w:rPr>
                <w:b/>
              </w:rPr>
              <w:t>193</w:t>
            </w:r>
          </w:p>
        </w:tc>
        <w:tc>
          <w:tcPr>
            <w:tcW w:w="992" w:type="dxa"/>
          </w:tcPr>
          <w:p w:rsidR="00BE571F" w:rsidRDefault="00782871" w:rsidP="00133975">
            <w:pPr>
              <w:tabs>
                <w:tab w:val="left" w:pos="990"/>
                <w:tab w:val="left" w:pos="6495"/>
              </w:tabs>
              <w:jc w:val="both"/>
              <w:rPr>
                <w:b/>
              </w:rPr>
            </w:pPr>
            <w:r>
              <w:rPr>
                <w:b/>
              </w:rPr>
              <w:t>193</w:t>
            </w:r>
          </w:p>
        </w:tc>
        <w:tc>
          <w:tcPr>
            <w:tcW w:w="957" w:type="dxa"/>
          </w:tcPr>
          <w:p w:rsidR="00BE571F" w:rsidRDefault="00782871" w:rsidP="00133975">
            <w:pPr>
              <w:tabs>
                <w:tab w:val="left" w:pos="990"/>
                <w:tab w:val="left" w:pos="6495"/>
              </w:tabs>
              <w:jc w:val="both"/>
              <w:rPr>
                <w:b/>
              </w:rPr>
            </w:pPr>
            <w:r>
              <w:rPr>
                <w:b/>
              </w:rPr>
              <w:t>90</w:t>
            </w:r>
          </w:p>
        </w:tc>
      </w:tr>
      <w:tr w:rsidR="00546F27" w:rsidTr="00782871">
        <w:trPr>
          <w:trHeight w:val="713"/>
        </w:trPr>
        <w:tc>
          <w:tcPr>
            <w:tcW w:w="817" w:type="dxa"/>
          </w:tcPr>
          <w:p w:rsidR="00EB7D4F" w:rsidRDefault="00EB7D4F" w:rsidP="00133975">
            <w:pPr>
              <w:tabs>
                <w:tab w:val="left" w:pos="990"/>
                <w:tab w:val="left" w:pos="6495"/>
              </w:tabs>
              <w:jc w:val="both"/>
              <w:rPr>
                <w:b/>
              </w:rPr>
            </w:pPr>
          </w:p>
          <w:p w:rsidR="00BE571F" w:rsidRPr="00EB7D4F" w:rsidRDefault="00EB7D4F" w:rsidP="00EB7D4F">
            <w:r>
              <w:t>2-5</w:t>
            </w:r>
          </w:p>
        </w:tc>
        <w:tc>
          <w:tcPr>
            <w:tcW w:w="3402" w:type="dxa"/>
          </w:tcPr>
          <w:p w:rsidR="00BE571F" w:rsidRDefault="00782871" w:rsidP="00133975">
            <w:pPr>
              <w:tabs>
                <w:tab w:val="left" w:pos="990"/>
                <w:tab w:val="left" w:pos="6495"/>
              </w:tabs>
              <w:jc w:val="both"/>
              <w:rPr>
                <w:b/>
              </w:rPr>
            </w:pPr>
            <w:r>
              <w:rPr>
                <w:b/>
              </w:rPr>
              <w:t>Отбор образцов продукции для сертификации испытаний</w:t>
            </w:r>
          </w:p>
        </w:tc>
        <w:tc>
          <w:tcPr>
            <w:tcW w:w="709" w:type="dxa"/>
          </w:tcPr>
          <w:p w:rsidR="00782871" w:rsidRDefault="00782871" w:rsidP="00133975">
            <w:pPr>
              <w:tabs>
                <w:tab w:val="left" w:pos="990"/>
                <w:tab w:val="left" w:pos="6495"/>
              </w:tabs>
              <w:jc w:val="both"/>
              <w:rPr>
                <w:b/>
              </w:rPr>
            </w:pPr>
          </w:p>
          <w:p w:rsidR="00BE571F" w:rsidRPr="00782871" w:rsidRDefault="00782871" w:rsidP="00782871">
            <w:r>
              <w:t>90</w:t>
            </w:r>
          </w:p>
        </w:tc>
        <w:tc>
          <w:tcPr>
            <w:tcW w:w="992" w:type="dxa"/>
          </w:tcPr>
          <w:p w:rsidR="00782871" w:rsidRDefault="00782871" w:rsidP="00133975">
            <w:pPr>
              <w:tabs>
                <w:tab w:val="left" w:pos="990"/>
                <w:tab w:val="left" w:pos="6495"/>
              </w:tabs>
              <w:jc w:val="both"/>
              <w:rPr>
                <w:b/>
              </w:rPr>
            </w:pPr>
          </w:p>
          <w:p w:rsidR="00BE571F" w:rsidRPr="00782871" w:rsidRDefault="00782871" w:rsidP="00782871">
            <w:r>
              <w:t>90</w:t>
            </w:r>
          </w:p>
        </w:tc>
        <w:tc>
          <w:tcPr>
            <w:tcW w:w="1134" w:type="dxa"/>
            <w:gridSpan w:val="3"/>
          </w:tcPr>
          <w:p w:rsidR="00EB7D4F" w:rsidRDefault="00EB7D4F" w:rsidP="00133975">
            <w:pPr>
              <w:tabs>
                <w:tab w:val="left" w:pos="990"/>
                <w:tab w:val="left" w:pos="6495"/>
              </w:tabs>
              <w:jc w:val="both"/>
              <w:rPr>
                <w:b/>
              </w:rPr>
            </w:pPr>
          </w:p>
          <w:p w:rsidR="00BE571F" w:rsidRPr="00EB7D4F" w:rsidRDefault="00EB7D4F" w:rsidP="00EB7D4F">
            <w:r>
              <w:t>90</w:t>
            </w:r>
          </w:p>
        </w:tc>
        <w:tc>
          <w:tcPr>
            <w:tcW w:w="709" w:type="dxa"/>
            <w:gridSpan w:val="2"/>
          </w:tcPr>
          <w:p w:rsidR="00EB7D4F" w:rsidRDefault="00EB7D4F" w:rsidP="00133975">
            <w:pPr>
              <w:tabs>
                <w:tab w:val="left" w:pos="990"/>
                <w:tab w:val="left" w:pos="6495"/>
              </w:tabs>
              <w:jc w:val="both"/>
              <w:rPr>
                <w:b/>
              </w:rPr>
            </w:pPr>
          </w:p>
          <w:p w:rsidR="00BE571F" w:rsidRPr="00EB7D4F" w:rsidRDefault="00EB7D4F" w:rsidP="00EB7D4F">
            <w:r>
              <w:t>90</w:t>
            </w:r>
          </w:p>
        </w:tc>
        <w:tc>
          <w:tcPr>
            <w:tcW w:w="992" w:type="dxa"/>
          </w:tcPr>
          <w:p w:rsidR="00EB7D4F" w:rsidRDefault="00EB7D4F" w:rsidP="00133975">
            <w:pPr>
              <w:tabs>
                <w:tab w:val="left" w:pos="990"/>
                <w:tab w:val="left" w:pos="6495"/>
              </w:tabs>
              <w:jc w:val="both"/>
              <w:rPr>
                <w:b/>
              </w:rPr>
            </w:pPr>
          </w:p>
          <w:p w:rsidR="00BE571F" w:rsidRPr="00EB7D4F" w:rsidRDefault="00EB7D4F" w:rsidP="00EB7D4F">
            <w:r>
              <w:t>90</w:t>
            </w:r>
          </w:p>
        </w:tc>
        <w:tc>
          <w:tcPr>
            <w:tcW w:w="957" w:type="dxa"/>
          </w:tcPr>
          <w:p w:rsidR="00BE571F" w:rsidRDefault="00BE571F" w:rsidP="00133975">
            <w:pPr>
              <w:tabs>
                <w:tab w:val="left" w:pos="990"/>
                <w:tab w:val="left" w:pos="6495"/>
              </w:tabs>
              <w:jc w:val="both"/>
              <w:rPr>
                <w:b/>
              </w:rPr>
            </w:pPr>
          </w:p>
        </w:tc>
      </w:tr>
      <w:tr w:rsidR="00546F27" w:rsidTr="00EB7D4F">
        <w:trPr>
          <w:trHeight w:val="855"/>
        </w:trPr>
        <w:tc>
          <w:tcPr>
            <w:tcW w:w="817" w:type="dxa"/>
          </w:tcPr>
          <w:p w:rsidR="00EB7D4F" w:rsidRDefault="00EB7D4F" w:rsidP="00133975">
            <w:pPr>
              <w:tabs>
                <w:tab w:val="left" w:pos="990"/>
                <w:tab w:val="left" w:pos="6495"/>
              </w:tabs>
              <w:jc w:val="both"/>
              <w:rPr>
                <w:b/>
              </w:rPr>
            </w:pPr>
          </w:p>
          <w:p w:rsidR="00BE571F" w:rsidRPr="00EB7D4F" w:rsidRDefault="00EB7D4F" w:rsidP="00EB7D4F">
            <w:r>
              <w:t>2-6</w:t>
            </w:r>
          </w:p>
        </w:tc>
        <w:tc>
          <w:tcPr>
            <w:tcW w:w="3402" w:type="dxa"/>
          </w:tcPr>
          <w:p w:rsidR="00BE571F" w:rsidRDefault="00EB7D4F" w:rsidP="00133975">
            <w:pPr>
              <w:tabs>
                <w:tab w:val="left" w:pos="990"/>
                <w:tab w:val="left" w:pos="6495"/>
              </w:tabs>
              <w:jc w:val="both"/>
              <w:rPr>
                <w:b/>
              </w:rPr>
            </w:pPr>
            <w:r>
              <w:rPr>
                <w:b/>
              </w:rPr>
              <w:t>Проверка и оценка состояния производства (системы качества) и оформления акта</w:t>
            </w:r>
          </w:p>
        </w:tc>
        <w:tc>
          <w:tcPr>
            <w:tcW w:w="709" w:type="dxa"/>
          </w:tcPr>
          <w:p w:rsidR="00BE571F" w:rsidRDefault="00BE571F" w:rsidP="00133975">
            <w:pPr>
              <w:tabs>
                <w:tab w:val="left" w:pos="990"/>
                <w:tab w:val="left" w:pos="6495"/>
              </w:tabs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BE571F" w:rsidRDefault="00BE571F" w:rsidP="00133975">
            <w:pPr>
              <w:tabs>
                <w:tab w:val="left" w:pos="990"/>
                <w:tab w:val="left" w:pos="6495"/>
              </w:tabs>
              <w:jc w:val="both"/>
              <w:rPr>
                <w:b/>
              </w:rPr>
            </w:pPr>
          </w:p>
        </w:tc>
        <w:tc>
          <w:tcPr>
            <w:tcW w:w="1134" w:type="dxa"/>
            <w:gridSpan w:val="3"/>
          </w:tcPr>
          <w:p w:rsidR="00EB7D4F" w:rsidRDefault="00EB7D4F" w:rsidP="00133975">
            <w:pPr>
              <w:tabs>
                <w:tab w:val="left" w:pos="990"/>
                <w:tab w:val="left" w:pos="6495"/>
              </w:tabs>
              <w:jc w:val="both"/>
              <w:rPr>
                <w:b/>
              </w:rPr>
            </w:pPr>
          </w:p>
          <w:p w:rsidR="00BE571F" w:rsidRPr="00EB7D4F" w:rsidRDefault="00EB7D4F" w:rsidP="00EB7D4F">
            <w:r>
              <w:t>2464</w:t>
            </w:r>
          </w:p>
        </w:tc>
        <w:tc>
          <w:tcPr>
            <w:tcW w:w="709" w:type="dxa"/>
            <w:gridSpan w:val="2"/>
          </w:tcPr>
          <w:p w:rsidR="00EB7D4F" w:rsidRDefault="00EB7D4F" w:rsidP="00133975">
            <w:pPr>
              <w:tabs>
                <w:tab w:val="left" w:pos="990"/>
                <w:tab w:val="left" w:pos="6495"/>
              </w:tabs>
              <w:jc w:val="both"/>
              <w:rPr>
                <w:b/>
              </w:rPr>
            </w:pPr>
          </w:p>
          <w:p w:rsidR="00BE571F" w:rsidRPr="00EB7D4F" w:rsidRDefault="00EB7D4F" w:rsidP="00EB7D4F">
            <w:r>
              <w:t>2906</w:t>
            </w:r>
          </w:p>
        </w:tc>
        <w:tc>
          <w:tcPr>
            <w:tcW w:w="992" w:type="dxa"/>
          </w:tcPr>
          <w:p w:rsidR="00EB7D4F" w:rsidRDefault="00EB7D4F" w:rsidP="00133975">
            <w:pPr>
              <w:tabs>
                <w:tab w:val="left" w:pos="990"/>
                <w:tab w:val="left" w:pos="6495"/>
              </w:tabs>
              <w:jc w:val="both"/>
              <w:rPr>
                <w:b/>
              </w:rPr>
            </w:pPr>
          </w:p>
          <w:p w:rsidR="00BE571F" w:rsidRPr="00EB7D4F" w:rsidRDefault="00EB7D4F" w:rsidP="00EB7D4F">
            <w:r>
              <w:t>359</w:t>
            </w:r>
          </w:p>
        </w:tc>
        <w:tc>
          <w:tcPr>
            <w:tcW w:w="957" w:type="dxa"/>
          </w:tcPr>
          <w:p w:rsidR="00BE571F" w:rsidRDefault="00BE571F" w:rsidP="00133975">
            <w:pPr>
              <w:tabs>
                <w:tab w:val="left" w:pos="990"/>
                <w:tab w:val="left" w:pos="6495"/>
              </w:tabs>
              <w:jc w:val="both"/>
              <w:rPr>
                <w:b/>
              </w:rPr>
            </w:pPr>
          </w:p>
        </w:tc>
      </w:tr>
      <w:tr w:rsidR="00EB7D4F" w:rsidTr="00EB7D4F">
        <w:trPr>
          <w:trHeight w:val="825"/>
        </w:trPr>
        <w:tc>
          <w:tcPr>
            <w:tcW w:w="817" w:type="dxa"/>
          </w:tcPr>
          <w:p w:rsidR="00EB7D4F" w:rsidRDefault="00EB7D4F" w:rsidP="00133975">
            <w:pPr>
              <w:tabs>
                <w:tab w:val="left" w:pos="990"/>
                <w:tab w:val="left" w:pos="6495"/>
              </w:tabs>
              <w:jc w:val="both"/>
              <w:rPr>
                <w:b/>
              </w:rPr>
            </w:pPr>
          </w:p>
          <w:p w:rsidR="00EB7D4F" w:rsidRPr="00EB7D4F" w:rsidRDefault="00EB7D4F" w:rsidP="00EB7D4F">
            <w:r>
              <w:t>2-7</w:t>
            </w:r>
          </w:p>
        </w:tc>
        <w:tc>
          <w:tcPr>
            <w:tcW w:w="3402" w:type="dxa"/>
          </w:tcPr>
          <w:p w:rsidR="00EB7D4F" w:rsidRDefault="00EB7D4F" w:rsidP="00133975">
            <w:pPr>
              <w:tabs>
                <w:tab w:val="left" w:pos="990"/>
                <w:tab w:val="left" w:pos="6495"/>
              </w:tabs>
              <w:jc w:val="both"/>
              <w:rPr>
                <w:b/>
              </w:rPr>
            </w:pPr>
            <w:r>
              <w:rPr>
                <w:b/>
              </w:rPr>
              <w:t>Анализ протоколов испытаний, оценка соответствия продукции установленным требованиям</w:t>
            </w:r>
          </w:p>
        </w:tc>
        <w:tc>
          <w:tcPr>
            <w:tcW w:w="709" w:type="dxa"/>
          </w:tcPr>
          <w:p w:rsidR="00EB7D4F" w:rsidRDefault="00EB7D4F" w:rsidP="00133975">
            <w:pPr>
              <w:tabs>
                <w:tab w:val="left" w:pos="990"/>
                <w:tab w:val="left" w:pos="6495"/>
              </w:tabs>
              <w:jc w:val="both"/>
              <w:rPr>
                <w:b/>
              </w:rPr>
            </w:pPr>
          </w:p>
          <w:p w:rsidR="00EB7D4F" w:rsidRDefault="00EB7D4F" w:rsidP="00EB7D4F"/>
          <w:p w:rsidR="00EB7D4F" w:rsidRPr="00EB7D4F" w:rsidRDefault="00EB7D4F" w:rsidP="00EB7D4F">
            <w:r>
              <w:t>469</w:t>
            </w:r>
          </w:p>
        </w:tc>
        <w:tc>
          <w:tcPr>
            <w:tcW w:w="992" w:type="dxa"/>
          </w:tcPr>
          <w:p w:rsidR="00EB7D4F" w:rsidRDefault="00EB7D4F" w:rsidP="00133975">
            <w:pPr>
              <w:tabs>
                <w:tab w:val="left" w:pos="990"/>
                <w:tab w:val="left" w:pos="6495"/>
              </w:tabs>
              <w:jc w:val="both"/>
              <w:rPr>
                <w:b/>
              </w:rPr>
            </w:pPr>
          </w:p>
          <w:p w:rsidR="00EB7D4F" w:rsidRDefault="00EB7D4F" w:rsidP="00EB7D4F"/>
          <w:p w:rsidR="00EB7D4F" w:rsidRPr="00EB7D4F" w:rsidRDefault="00EB7D4F" w:rsidP="00EB7D4F">
            <w:r>
              <w:t>469</w:t>
            </w:r>
          </w:p>
        </w:tc>
        <w:tc>
          <w:tcPr>
            <w:tcW w:w="1134" w:type="dxa"/>
            <w:gridSpan w:val="3"/>
          </w:tcPr>
          <w:p w:rsidR="00EB7D4F" w:rsidRDefault="00EB7D4F" w:rsidP="00133975">
            <w:pPr>
              <w:tabs>
                <w:tab w:val="left" w:pos="990"/>
                <w:tab w:val="left" w:pos="6495"/>
              </w:tabs>
              <w:jc w:val="both"/>
              <w:rPr>
                <w:b/>
              </w:rPr>
            </w:pPr>
          </w:p>
          <w:p w:rsidR="00EB7D4F" w:rsidRDefault="00EB7D4F" w:rsidP="00EB7D4F"/>
          <w:p w:rsidR="00EB7D4F" w:rsidRPr="00EB7D4F" w:rsidRDefault="00EB7D4F" w:rsidP="00EB7D4F">
            <w:r>
              <w:t>469</w:t>
            </w:r>
          </w:p>
        </w:tc>
        <w:tc>
          <w:tcPr>
            <w:tcW w:w="709" w:type="dxa"/>
            <w:gridSpan w:val="2"/>
          </w:tcPr>
          <w:p w:rsidR="00EB7D4F" w:rsidRDefault="00EB7D4F" w:rsidP="00133975">
            <w:pPr>
              <w:tabs>
                <w:tab w:val="left" w:pos="990"/>
                <w:tab w:val="left" w:pos="6495"/>
              </w:tabs>
              <w:jc w:val="both"/>
              <w:rPr>
                <w:b/>
              </w:rPr>
            </w:pPr>
          </w:p>
          <w:p w:rsidR="00EB7D4F" w:rsidRDefault="00EB7D4F" w:rsidP="00EB7D4F"/>
          <w:p w:rsidR="00EB7D4F" w:rsidRPr="00EB7D4F" w:rsidRDefault="00EB7D4F" w:rsidP="00EB7D4F">
            <w:r>
              <w:t>469</w:t>
            </w:r>
          </w:p>
        </w:tc>
        <w:tc>
          <w:tcPr>
            <w:tcW w:w="992" w:type="dxa"/>
          </w:tcPr>
          <w:p w:rsidR="00EB7D4F" w:rsidRDefault="00EB7D4F" w:rsidP="00133975">
            <w:pPr>
              <w:tabs>
                <w:tab w:val="left" w:pos="990"/>
                <w:tab w:val="left" w:pos="6495"/>
              </w:tabs>
              <w:jc w:val="both"/>
              <w:rPr>
                <w:b/>
              </w:rPr>
            </w:pPr>
          </w:p>
          <w:p w:rsidR="00EB7D4F" w:rsidRDefault="00EB7D4F" w:rsidP="00EB7D4F"/>
          <w:p w:rsidR="00EB7D4F" w:rsidRPr="00EB7D4F" w:rsidRDefault="00EB7D4F" w:rsidP="00EB7D4F">
            <w:r>
              <w:t>469</w:t>
            </w:r>
          </w:p>
        </w:tc>
        <w:tc>
          <w:tcPr>
            <w:tcW w:w="957" w:type="dxa"/>
          </w:tcPr>
          <w:p w:rsidR="00EB7D4F" w:rsidRDefault="00EB7D4F" w:rsidP="00133975">
            <w:pPr>
              <w:tabs>
                <w:tab w:val="left" w:pos="990"/>
                <w:tab w:val="left" w:pos="6495"/>
              </w:tabs>
              <w:jc w:val="both"/>
              <w:rPr>
                <w:b/>
              </w:rPr>
            </w:pPr>
          </w:p>
        </w:tc>
      </w:tr>
      <w:tr w:rsidR="00EB7D4F" w:rsidTr="00651CB5">
        <w:trPr>
          <w:trHeight w:val="135"/>
        </w:trPr>
        <w:tc>
          <w:tcPr>
            <w:tcW w:w="817" w:type="dxa"/>
          </w:tcPr>
          <w:p w:rsidR="00EB7D4F" w:rsidRDefault="00651CB5" w:rsidP="00133975">
            <w:pPr>
              <w:tabs>
                <w:tab w:val="left" w:pos="990"/>
                <w:tab w:val="left" w:pos="6495"/>
              </w:tabs>
              <w:jc w:val="both"/>
              <w:rPr>
                <w:b/>
              </w:rPr>
            </w:pPr>
            <w:r>
              <w:rPr>
                <w:b/>
              </w:rPr>
              <w:t>2-8</w:t>
            </w:r>
          </w:p>
        </w:tc>
        <w:tc>
          <w:tcPr>
            <w:tcW w:w="3402" w:type="dxa"/>
          </w:tcPr>
          <w:p w:rsidR="00EB7D4F" w:rsidRDefault="00651CB5" w:rsidP="00133975">
            <w:pPr>
              <w:tabs>
                <w:tab w:val="left" w:pos="990"/>
                <w:tab w:val="left" w:pos="6495"/>
              </w:tabs>
              <w:jc w:val="both"/>
              <w:rPr>
                <w:b/>
              </w:rPr>
            </w:pPr>
            <w:r>
              <w:rPr>
                <w:b/>
              </w:rPr>
              <w:t>Оформления акта осмотра и заключения о возможности сертификата соответствия</w:t>
            </w:r>
          </w:p>
        </w:tc>
        <w:tc>
          <w:tcPr>
            <w:tcW w:w="709" w:type="dxa"/>
          </w:tcPr>
          <w:p w:rsidR="00651CB5" w:rsidRDefault="00651CB5" w:rsidP="00133975">
            <w:pPr>
              <w:tabs>
                <w:tab w:val="left" w:pos="990"/>
                <w:tab w:val="left" w:pos="6495"/>
              </w:tabs>
              <w:jc w:val="both"/>
              <w:rPr>
                <w:b/>
              </w:rPr>
            </w:pPr>
          </w:p>
          <w:p w:rsidR="00EB7D4F" w:rsidRPr="00651CB5" w:rsidRDefault="00651CB5" w:rsidP="00651CB5">
            <w:r>
              <w:t>90</w:t>
            </w:r>
          </w:p>
        </w:tc>
        <w:tc>
          <w:tcPr>
            <w:tcW w:w="992" w:type="dxa"/>
          </w:tcPr>
          <w:p w:rsidR="00651CB5" w:rsidRDefault="00651CB5" w:rsidP="00133975">
            <w:pPr>
              <w:tabs>
                <w:tab w:val="left" w:pos="990"/>
                <w:tab w:val="left" w:pos="6495"/>
              </w:tabs>
              <w:jc w:val="both"/>
              <w:rPr>
                <w:b/>
              </w:rPr>
            </w:pPr>
          </w:p>
          <w:p w:rsidR="00EB7D4F" w:rsidRPr="00651CB5" w:rsidRDefault="00651CB5" w:rsidP="00651CB5">
            <w:r>
              <w:t>90</w:t>
            </w:r>
          </w:p>
        </w:tc>
        <w:tc>
          <w:tcPr>
            <w:tcW w:w="1134" w:type="dxa"/>
            <w:gridSpan w:val="3"/>
          </w:tcPr>
          <w:p w:rsidR="00EB7D4F" w:rsidRDefault="00EB7D4F" w:rsidP="00133975">
            <w:pPr>
              <w:tabs>
                <w:tab w:val="left" w:pos="990"/>
                <w:tab w:val="left" w:pos="6495"/>
              </w:tabs>
              <w:jc w:val="both"/>
              <w:rPr>
                <w:b/>
              </w:rPr>
            </w:pPr>
          </w:p>
        </w:tc>
        <w:tc>
          <w:tcPr>
            <w:tcW w:w="709" w:type="dxa"/>
            <w:gridSpan w:val="2"/>
          </w:tcPr>
          <w:p w:rsidR="00EB7D4F" w:rsidRDefault="00EB7D4F" w:rsidP="00133975">
            <w:pPr>
              <w:tabs>
                <w:tab w:val="left" w:pos="990"/>
                <w:tab w:val="left" w:pos="6495"/>
              </w:tabs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651CB5" w:rsidRDefault="00651CB5" w:rsidP="00133975">
            <w:pPr>
              <w:tabs>
                <w:tab w:val="left" w:pos="990"/>
                <w:tab w:val="left" w:pos="6495"/>
              </w:tabs>
              <w:jc w:val="both"/>
              <w:rPr>
                <w:b/>
              </w:rPr>
            </w:pPr>
          </w:p>
          <w:p w:rsidR="00EB7D4F" w:rsidRPr="00651CB5" w:rsidRDefault="00651CB5" w:rsidP="00651CB5">
            <w:r>
              <w:t>90</w:t>
            </w:r>
          </w:p>
        </w:tc>
        <w:tc>
          <w:tcPr>
            <w:tcW w:w="957" w:type="dxa"/>
          </w:tcPr>
          <w:p w:rsidR="00651CB5" w:rsidRDefault="00651CB5" w:rsidP="00133975">
            <w:pPr>
              <w:tabs>
                <w:tab w:val="left" w:pos="990"/>
                <w:tab w:val="left" w:pos="6495"/>
              </w:tabs>
              <w:jc w:val="both"/>
              <w:rPr>
                <w:b/>
              </w:rPr>
            </w:pPr>
          </w:p>
          <w:p w:rsidR="00EB7D4F" w:rsidRPr="00651CB5" w:rsidRDefault="00651CB5" w:rsidP="00651CB5">
            <w:r>
              <w:t>90</w:t>
            </w:r>
          </w:p>
        </w:tc>
      </w:tr>
      <w:tr w:rsidR="00651CB5" w:rsidTr="00651CB5">
        <w:trPr>
          <w:trHeight w:val="126"/>
        </w:trPr>
        <w:tc>
          <w:tcPr>
            <w:tcW w:w="817" w:type="dxa"/>
          </w:tcPr>
          <w:p w:rsidR="00651CB5" w:rsidRDefault="00651CB5" w:rsidP="00133975">
            <w:pPr>
              <w:tabs>
                <w:tab w:val="left" w:pos="990"/>
                <w:tab w:val="left" w:pos="6495"/>
              </w:tabs>
              <w:jc w:val="both"/>
              <w:rPr>
                <w:b/>
              </w:rPr>
            </w:pPr>
            <w:r>
              <w:rPr>
                <w:b/>
              </w:rPr>
              <w:t>2-9</w:t>
            </w:r>
          </w:p>
        </w:tc>
        <w:tc>
          <w:tcPr>
            <w:tcW w:w="3402" w:type="dxa"/>
          </w:tcPr>
          <w:p w:rsidR="00651CB5" w:rsidRDefault="00651CB5" w:rsidP="00133975">
            <w:pPr>
              <w:tabs>
                <w:tab w:val="left" w:pos="990"/>
                <w:tab w:val="left" w:pos="6495"/>
              </w:tabs>
              <w:jc w:val="both"/>
              <w:rPr>
                <w:b/>
              </w:rPr>
            </w:pPr>
            <w:r>
              <w:rPr>
                <w:b/>
              </w:rPr>
              <w:t>Оформления сертификата соответствия или письма по вопросам сертификации, их регистрация, выдача.</w:t>
            </w:r>
          </w:p>
        </w:tc>
        <w:tc>
          <w:tcPr>
            <w:tcW w:w="709" w:type="dxa"/>
          </w:tcPr>
          <w:p w:rsidR="00651CB5" w:rsidRDefault="00651CB5" w:rsidP="00133975">
            <w:pPr>
              <w:tabs>
                <w:tab w:val="left" w:pos="990"/>
                <w:tab w:val="left" w:pos="6495"/>
              </w:tabs>
              <w:jc w:val="both"/>
              <w:rPr>
                <w:b/>
              </w:rPr>
            </w:pPr>
          </w:p>
          <w:p w:rsidR="00651CB5" w:rsidRPr="00651CB5" w:rsidRDefault="00651CB5" w:rsidP="00651CB5">
            <w:r>
              <w:t>138</w:t>
            </w:r>
          </w:p>
        </w:tc>
        <w:tc>
          <w:tcPr>
            <w:tcW w:w="992" w:type="dxa"/>
          </w:tcPr>
          <w:p w:rsidR="00651CB5" w:rsidRDefault="00651CB5" w:rsidP="00133975">
            <w:pPr>
              <w:tabs>
                <w:tab w:val="left" w:pos="990"/>
                <w:tab w:val="left" w:pos="6495"/>
              </w:tabs>
              <w:jc w:val="both"/>
              <w:rPr>
                <w:b/>
              </w:rPr>
            </w:pPr>
          </w:p>
          <w:p w:rsidR="00651CB5" w:rsidRPr="00651CB5" w:rsidRDefault="00651CB5" w:rsidP="00651CB5">
            <w:r>
              <w:t>138</w:t>
            </w:r>
          </w:p>
        </w:tc>
        <w:tc>
          <w:tcPr>
            <w:tcW w:w="1134" w:type="dxa"/>
            <w:gridSpan w:val="3"/>
          </w:tcPr>
          <w:p w:rsidR="00651CB5" w:rsidRDefault="00651CB5" w:rsidP="00133975">
            <w:pPr>
              <w:tabs>
                <w:tab w:val="left" w:pos="990"/>
                <w:tab w:val="left" w:pos="6495"/>
              </w:tabs>
              <w:jc w:val="both"/>
              <w:rPr>
                <w:b/>
              </w:rPr>
            </w:pPr>
          </w:p>
          <w:p w:rsidR="00651CB5" w:rsidRPr="00651CB5" w:rsidRDefault="00651CB5" w:rsidP="00651CB5">
            <w:r>
              <w:t>138</w:t>
            </w:r>
          </w:p>
        </w:tc>
        <w:tc>
          <w:tcPr>
            <w:tcW w:w="709" w:type="dxa"/>
            <w:gridSpan w:val="2"/>
          </w:tcPr>
          <w:p w:rsidR="00651CB5" w:rsidRDefault="00651CB5" w:rsidP="00133975">
            <w:pPr>
              <w:tabs>
                <w:tab w:val="left" w:pos="990"/>
                <w:tab w:val="left" w:pos="6495"/>
              </w:tabs>
              <w:jc w:val="both"/>
              <w:rPr>
                <w:b/>
              </w:rPr>
            </w:pPr>
          </w:p>
          <w:p w:rsidR="00651CB5" w:rsidRPr="00651CB5" w:rsidRDefault="00651CB5" w:rsidP="00651CB5">
            <w:r>
              <w:t>138</w:t>
            </w:r>
          </w:p>
        </w:tc>
        <w:tc>
          <w:tcPr>
            <w:tcW w:w="992" w:type="dxa"/>
          </w:tcPr>
          <w:p w:rsidR="00651CB5" w:rsidRDefault="00651CB5" w:rsidP="00133975">
            <w:pPr>
              <w:tabs>
                <w:tab w:val="left" w:pos="990"/>
                <w:tab w:val="left" w:pos="6495"/>
              </w:tabs>
              <w:jc w:val="both"/>
              <w:rPr>
                <w:b/>
              </w:rPr>
            </w:pPr>
          </w:p>
          <w:p w:rsidR="00651CB5" w:rsidRPr="00651CB5" w:rsidRDefault="00651CB5" w:rsidP="00651CB5">
            <w:r>
              <w:t>138</w:t>
            </w:r>
          </w:p>
        </w:tc>
        <w:tc>
          <w:tcPr>
            <w:tcW w:w="957" w:type="dxa"/>
          </w:tcPr>
          <w:p w:rsidR="00651CB5" w:rsidRDefault="00651CB5" w:rsidP="00133975">
            <w:pPr>
              <w:tabs>
                <w:tab w:val="left" w:pos="990"/>
                <w:tab w:val="left" w:pos="6495"/>
              </w:tabs>
              <w:jc w:val="both"/>
              <w:rPr>
                <w:b/>
              </w:rPr>
            </w:pPr>
          </w:p>
          <w:p w:rsidR="00651CB5" w:rsidRPr="00651CB5" w:rsidRDefault="00651CB5" w:rsidP="00651CB5">
            <w:r>
              <w:t>138</w:t>
            </w:r>
          </w:p>
        </w:tc>
      </w:tr>
      <w:tr w:rsidR="00651CB5" w:rsidTr="00EB7D4F">
        <w:trPr>
          <w:trHeight w:val="111"/>
        </w:trPr>
        <w:tc>
          <w:tcPr>
            <w:tcW w:w="817" w:type="dxa"/>
          </w:tcPr>
          <w:p w:rsidR="00651CB5" w:rsidRDefault="00651CB5" w:rsidP="00133975">
            <w:pPr>
              <w:tabs>
                <w:tab w:val="left" w:pos="990"/>
                <w:tab w:val="left" w:pos="6495"/>
              </w:tabs>
              <w:jc w:val="both"/>
              <w:rPr>
                <w:b/>
              </w:rPr>
            </w:pPr>
          </w:p>
        </w:tc>
        <w:tc>
          <w:tcPr>
            <w:tcW w:w="3402" w:type="dxa"/>
          </w:tcPr>
          <w:p w:rsidR="00651CB5" w:rsidRDefault="00651CB5" w:rsidP="00133975">
            <w:pPr>
              <w:tabs>
                <w:tab w:val="left" w:pos="990"/>
                <w:tab w:val="left" w:pos="6495"/>
              </w:tabs>
              <w:jc w:val="both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709" w:type="dxa"/>
          </w:tcPr>
          <w:p w:rsidR="00651CB5" w:rsidRDefault="00651CB5" w:rsidP="00133975">
            <w:pPr>
              <w:tabs>
                <w:tab w:val="left" w:pos="990"/>
                <w:tab w:val="left" w:pos="6495"/>
              </w:tabs>
              <w:jc w:val="both"/>
              <w:rPr>
                <w:b/>
              </w:rPr>
            </w:pPr>
            <w:r>
              <w:rPr>
                <w:b/>
              </w:rPr>
              <w:t>1808</w:t>
            </w:r>
          </w:p>
        </w:tc>
        <w:tc>
          <w:tcPr>
            <w:tcW w:w="992" w:type="dxa"/>
          </w:tcPr>
          <w:p w:rsidR="00651CB5" w:rsidRDefault="00651CB5" w:rsidP="00133975">
            <w:pPr>
              <w:tabs>
                <w:tab w:val="left" w:pos="990"/>
                <w:tab w:val="left" w:pos="6495"/>
              </w:tabs>
              <w:jc w:val="both"/>
              <w:rPr>
                <w:b/>
              </w:rPr>
            </w:pPr>
            <w:r>
              <w:rPr>
                <w:b/>
              </w:rPr>
              <w:t>1919</w:t>
            </w:r>
          </w:p>
        </w:tc>
        <w:tc>
          <w:tcPr>
            <w:tcW w:w="1134" w:type="dxa"/>
            <w:gridSpan w:val="3"/>
          </w:tcPr>
          <w:p w:rsidR="00651CB5" w:rsidRDefault="00651CB5" w:rsidP="00133975">
            <w:pPr>
              <w:tabs>
                <w:tab w:val="left" w:pos="990"/>
                <w:tab w:val="left" w:pos="6495"/>
              </w:tabs>
              <w:jc w:val="both"/>
              <w:rPr>
                <w:b/>
              </w:rPr>
            </w:pPr>
            <w:r>
              <w:rPr>
                <w:b/>
              </w:rPr>
              <w:t>4293</w:t>
            </w:r>
          </w:p>
        </w:tc>
        <w:tc>
          <w:tcPr>
            <w:tcW w:w="709" w:type="dxa"/>
            <w:gridSpan w:val="2"/>
          </w:tcPr>
          <w:p w:rsidR="00651CB5" w:rsidRDefault="00651CB5" w:rsidP="00133975">
            <w:pPr>
              <w:tabs>
                <w:tab w:val="left" w:pos="990"/>
                <w:tab w:val="left" w:pos="6495"/>
              </w:tabs>
              <w:jc w:val="both"/>
              <w:rPr>
                <w:b/>
              </w:rPr>
            </w:pPr>
            <w:r>
              <w:rPr>
                <w:b/>
              </w:rPr>
              <w:t>5108</w:t>
            </w:r>
          </w:p>
        </w:tc>
        <w:tc>
          <w:tcPr>
            <w:tcW w:w="992" w:type="dxa"/>
          </w:tcPr>
          <w:p w:rsidR="00651CB5" w:rsidRDefault="00651CB5" w:rsidP="00133975">
            <w:pPr>
              <w:tabs>
                <w:tab w:val="left" w:pos="990"/>
                <w:tab w:val="left" w:pos="6495"/>
              </w:tabs>
              <w:jc w:val="both"/>
              <w:rPr>
                <w:b/>
              </w:rPr>
            </w:pPr>
            <w:r>
              <w:rPr>
                <w:b/>
              </w:rPr>
              <w:t>2168</w:t>
            </w:r>
          </w:p>
        </w:tc>
        <w:tc>
          <w:tcPr>
            <w:tcW w:w="957" w:type="dxa"/>
          </w:tcPr>
          <w:p w:rsidR="00651CB5" w:rsidRDefault="00651CB5" w:rsidP="00133975">
            <w:pPr>
              <w:tabs>
                <w:tab w:val="left" w:pos="990"/>
                <w:tab w:val="left" w:pos="6495"/>
              </w:tabs>
              <w:jc w:val="both"/>
              <w:rPr>
                <w:b/>
              </w:rPr>
            </w:pPr>
            <w:r>
              <w:rPr>
                <w:b/>
              </w:rPr>
              <w:t>553</w:t>
            </w:r>
          </w:p>
        </w:tc>
      </w:tr>
    </w:tbl>
    <w:p w:rsidR="00133975" w:rsidRDefault="00133975" w:rsidP="00133975">
      <w:pPr>
        <w:tabs>
          <w:tab w:val="left" w:pos="990"/>
          <w:tab w:val="left" w:pos="6495"/>
        </w:tabs>
        <w:jc w:val="both"/>
        <w:rPr>
          <w:b/>
        </w:rPr>
      </w:pPr>
    </w:p>
    <w:p w:rsidR="00133975" w:rsidRDefault="00133975" w:rsidP="00133975">
      <w:pPr>
        <w:tabs>
          <w:tab w:val="left" w:pos="990"/>
          <w:tab w:val="left" w:pos="6495"/>
        </w:tabs>
        <w:jc w:val="both"/>
        <w:rPr>
          <w:b/>
        </w:rPr>
      </w:pPr>
      <w:r>
        <w:rPr>
          <w:b/>
        </w:rPr>
        <w:t>.</w:t>
      </w:r>
      <w:r w:rsidR="00EB7D4F">
        <w:rPr>
          <w:b/>
        </w:rPr>
        <w:t>Таблица 3 « Сертификаци</w:t>
      </w:r>
      <w:r w:rsidR="00B11E97">
        <w:rPr>
          <w:b/>
        </w:rPr>
        <w:t>я пищевой и сельскохозяйственной продукции».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17"/>
        <w:gridCol w:w="3825"/>
        <w:gridCol w:w="1333"/>
        <w:gridCol w:w="1204"/>
        <w:gridCol w:w="1088"/>
        <w:gridCol w:w="1045"/>
      </w:tblGrid>
      <w:tr w:rsidR="0000740D" w:rsidTr="00A407CA">
        <w:trPr>
          <w:trHeight w:val="440"/>
        </w:trPr>
        <w:tc>
          <w:tcPr>
            <w:tcW w:w="817" w:type="dxa"/>
            <w:vMerge w:val="restart"/>
          </w:tcPr>
          <w:p w:rsidR="0087466B" w:rsidRDefault="0087466B" w:rsidP="008C394F">
            <w:pPr>
              <w:tabs>
                <w:tab w:val="left" w:pos="59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позиции</w:t>
            </w:r>
          </w:p>
        </w:tc>
        <w:tc>
          <w:tcPr>
            <w:tcW w:w="3969" w:type="dxa"/>
            <w:vMerge w:val="restart"/>
          </w:tcPr>
          <w:p w:rsidR="0087466B" w:rsidRPr="0087466B" w:rsidRDefault="0087466B" w:rsidP="008C394F">
            <w:pPr>
              <w:tabs>
                <w:tab w:val="left" w:pos="5954"/>
              </w:tabs>
              <w:rPr>
                <w:b/>
              </w:rPr>
            </w:pPr>
            <w:r w:rsidRPr="0087466B">
              <w:rPr>
                <w:b/>
              </w:rPr>
              <w:t>Наименование работ</w:t>
            </w:r>
            <w:r>
              <w:rPr>
                <w:b/>
              </w:rPr>
              <w:t xml:space="preserve"> органа по сертификации</w:t>
            </w:r>
          </w:p>
        </w:tc>
        <w:tc>
          <w:tcPr>
            <w:tcW w:w="1418" w:type="dxa"/>
          </w:tcPr>
          <w:p w:rsidR="0087466B" w:rsidRDefault="0087466B" w:rsidP="008C394F">
            <w:pPr>
              <w:tabs>
                <w:tab w:val="left" w:pos="5954"/>
              </w:tabs>
              <w:rPr>
                <w:sz w:val="28"/>
                <w:szCs w:val="28"/>
              </w:rPr>
            </w:pPr>
          </w:p>
        </w:tc>
        <w:tc>
          <w:tcPr>
            <w:tcW w:w="3508" w:type="dxa"/>
            <w:gridSpan w:val="3"/>
          </w:tcPr>
          <w:p w:rsidR="0087466B" w:rsidRPr="00191AEA" w:rsidRDefault="00173665" w:rsidP="008C394F">
            <w:pPr>
              <w:tabs>
                <w:tab w:val="left" w:pos="5954"/>
              </w:tabs>
              <w:rPr>
                <w:sz w:val="22"/>
                <w:szCs w:val="22"/>
              </w:rPr>
            </w:pPr>
            <w:r w:rsidRPr="00191AEA">
              <w:rPr>
                <w:sz w:val="22"/>
                <w:szCs w:val="22"/>
              </w:rPr>
              <w:t>На 1 вид продукци</w:t>
            </w:r>
            <w:proofErr w:type="gramStart"/>
            <w:r w:rsidRPr="00191AEA">
              <w:rPr>
                <w:sz w:val="22"/>
                <w:szCs w:val="22"/>
              </w:rPr>
              <w:t>и(</w:t>
            </w:r>
            <w:proofErr w:type="gramEnd"/>
            <w:r w:rsidRPr="00191AEA">
              <w:rPr>
                <w:sz w:val="22"/>
                <w:szCs w:val="22"/>
              </w:rPr>
              <w:t>сом)</w:t>
            </w:r>
          </w:p>
        </w:tc>
      </w:tr>
      <w:tr w:rsidR="0087466B" w:rsidTr="00A407CA">
        <w:trPr>
          <w:trHeight w:val="450"/>
        </w:trPr>
        <w:tc>
          <w:tcPr>
            <w:tcW w:w="817" w:type="dxa"/>
            <w:vMerge/>
          </w:tcPr>
          <w:p w:rsidR="0087466B" w:rsidRDefault="0087466B" w:rsidP="008C394F">
            <w:pPr>
              <w:tabs>
                <w:tab w:val="left" w:pos="5954"/>
              </w:tabs>
              <w:rPr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87466B" w:rsidRDefault="0087466B" w:rsidP="008C394F">
            <w:pPr>
              <w:tabs>
                <w:tab w:val="left" w:pos="5954"/>
              </w:tabs>
              <w:rPr>
                <w:sz w:val="28"/>
                <w:szCs w:val="28"/>
              </w:rPr>
            </w:pPr>
          </w:p>
        </w:tc>
        <w:tc>
          <w:tcPr>
            <w:tcW w:w="4926" w:type="dxa"/>
            <w:gridSpan w:val="4"/>
          </w:tcPr>
          <w:p w:rsidR="0087466B" w:rsidRDefault="00173665" w:rsidP="008C394F">
            <w:pPr>
              <w:tabs>
                <w:tab w:val="left" w:pos="59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Схемы подтверждения соответствия</w:t>
            </w:r>
          </w:p>
        </w:tc>
      </w:tr>
      <w:tr w:rsidR="0000740D" w:rsidTr="0087466B">
        <w:trPr>
          <w:trHeight w:val="420"/>
        </w:trPr>
        <w:tc>
          <w:tcPr>
            <w:tcW w:w="817" w:type="dxa"/>
            <w:vMerge/>
          </w:tcPr>
          <w:p w:rsidR="0087466B" w:rsidRDefault="0087466B" w:rsidP="008C394F">
            <w:pPr>
              <w:tabs>
                <w:tab w:val="left" w:pos="5954"/>
              </w:tabs>
              <w:rPr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87466B" w:rsidRDefault="0087466B" w:rsidP="008C394F">
            <w:pPr>
              <w:tabs>
                <w:tab w:val="left" w:pos="5954"/>
              </w:tabs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87466B" w:rsidRDefault="0087466B" w:rsidP="008C394F">
            <w:pPr>
              <w:tabs>
                <w:tab w:val="left" w:pos="5954"/>
              </w:tabs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87466B" w:rsidRDefault="0087466B" w:rsidP="008C394F">
            <w:pPr>
              <w:tabs>
                <w:tab w:val="left" w:pos="5954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7466B" w:rsidRDefault="0087466B" w:rsidP="008C394F">
            <w:pPr>
              <w:tabs>
                <w:tab w:val="left" w:pos="5954"/>
              </w:tabs>
              <w:rPr>
                <w:sz w:val="28"/>
                <w:szCs w:val="28"/>
              </w:rPr>
            </w:pPr>
          </w:p>
        </w:tc>
        <w:tc>
          <w:tcPr>
            <w:tcW w:w="1099" w:type="dxa"/>
          </w:tcPr>
          <w:p w:rsidR="0087466B" w:rsidRDefault="0087466B" w:rsidP="008C394F">
            <w:pPr>
              <w:tabs>
                <w:tab w:val="left" w:pos="5954"/>
              </w:tabs>
              <w:rPr>
                <w:sz w:val="28"/>
                <w:szCs w:val="28"/>
              </w:rPr>
            </w:pPr>
          </w:p>
        </w:tc>
      </w:tr>
      <w:tr w:rsidR="0000740D" w:rsidTr="00B11E97">
        <w:tc>
          <w:tcPr>
            <w:tcW w:w="817" w:type="dxa"/>
          </w:tcPr>
          <w:p w:rsidR="00B11E97" w:rsidRDefault="00173665" w:rsidP="008C394F">
            <w:pPr>
              <w:tabs>
                <w:tab w:val="left" w:pos="59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B11E97" w:rsidRDefault="00173665" w:rsidP="00173665">
            <w:pPr>
              <w:tabs>
                <w:tab w:val="left" w:pos="595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B11E97" w:rsidRDefault="00173665" w:rsidP="008C394F">
            <w:pPr>
              <w:tabs>
                <w:tab w:val="left" w:pos="59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B11E97" w:rsidRDefault="00173665" w:rsidP="008C394F">
            <w:pPr>
              <w:tabs>
                <w:tab w:val="left" w:pos="59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B11E97" w:rsidRDefault="00173665" w:rsidP="008C394F">
            <w:pPr>
              <w:tabs>
                <w:tab w:val="left" w:pos="59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99" w:type="dxa"/>
          </w:tcPr>
          <w:p w:rsidR="00B11E97" w:rsidRDefault="00173665" w:rsidP="008C394F">
            <w:pPr>
              <w:tabs>
                <w:tab w:val="left" w:pos="59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00740D" w:rsidTr="00B11E97">
        <w:tc>
          <w:tcPr>
            <w:tcW w:w="817" w:type="dxa"/>
          </w:tcPr>
          <w:p w:rsidR="00B11E97" w:rsidRDefault="00173665" w:rsidP="008C394F">
            <w:pPr>
              <w:tabs>
                <w:tab w:val="left" w:pos="59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3-1</w:t>
            </w:r>
          </w:p>
        </w:tc>
        <w:tc>
          <w:tcPr>
            <w:tcW w:w="3969" w:type="dxa"/>
          </w:tcPr>
          <w:p w:rsidR="00B11E97" w:rsidRPr="00173665" w:rsidRDefault="00173665" w:rsidP="008C394F">
            <w:pPr>
              <w:tabs>
                <w:tab w:val="left" w:pos="5954"/>
              </w:tabs>
              <w:rPr>
                <w:b/>
                <w:sz w:val="22"/>
                <w:szCs w:val="22"/>
              </w:rPr>
            </w:pPr>
            <w:r w:rsidRPr="00173665">
              <w:rPr>
                <w:b/>
                <w:sz w:val="22"/>
                <w:szCs w:val="22"/>
              </w:rPr>
              <w:t>Прием</w:t>
            </w:r>
            <w:r>
              <w:rPr>
                <w:b/>
                <w:sz w:val="22"/>
                <w:szCs w:val="22"/>
              </w:rPr>
              <w:t>, входной контроль и регистрация заявки или письма по вопросам сертификации</w:t>
            </w:r>
          </w:p>
        </w:tc>
        <w:tc>
          <w:tcPr>
            <w:tcW w:w="1418" w:type="dxa"/>
          </w:tcPr>
          <w:p w:rsidR="00173665" w:rsidRPr="00C6366D" w:rsidRDefault="00173665" w:rsidP="008C394F">
            <w:pPr>
              <w:tabs>
                <w:tab w:val="left" w:pos="5954"/>
              </w:tabs>
              <w:rPr>
                <w:sz w:val="22"/>
                <w:szCs w:val="22"/>
              </w:rPr>
            </w:pPr>
          </w:p>
          <w:p w:rsidR="00B11E97" w:rsidRPr="00C6366D" w:rsidRDefault="00191AEA" w:rsidP="00173665">
            <w:pPr>
              <w:rPr>
                <w:sz w:val="22"/>
                <w:szCs w:val="22"/>
              </w:rPr>
            </w:pPr>
            <w:r w:rsidRPr="00C6366D">
              <w:rPr>
                <w:sz w:val="22"/>
                <w:szCs w:val="22"/>
              </w:rPr>
              <w:t>97</w:t>
            </w:r>
          </w:p>
        </w:tc>
        <w:tc>
          <w:tcPr>
            <w:tcW w:w="1275" w:type="dxa"/>
          </w:tcPr>
          <w:p w:rsidR="00191AEA" w:rsidRPr="00C6366D" w:rsidRDefault="00191AEA" w:rsidP="008C394F">
            <w:pPr>
              <w:tabs>
                <w:tab w:val="left" w:pos="5954"/>
              </w:tabs>
              <w:rPr>
                <w:sz w:val="22"/>
                <w:szCs w:val="22"/>
              </w:rPr>
            </w:pPr>
          </w:p>
          <w:p w:rsidR="00B11E97" w:rsidRPr="00C6366D" w:rsidRDefault="00191AEA" w:rsidP="00191AEA">
            <w:pPr>
              <w:rPr>
                <w:sz w:val="22"/>
                <w:szCs w:val="22"/>
              </w:rPr>
            </w:pPr>
            <w:r w:rsidRPr="00C6366D">
              <w:rPr>
                <w:sz w:val="22"/>
                <w:szCs w:val="22"/>
              </w:rPr>
              <w:t>138</w:t>
            </w:r>
          </w:p>
        </w:tc>
        <w:tc>
          <w:tcPr>
            <w:tcW w:w="1134" w:type="dxa"/>
          </w:tcPr>
          <w:p w:rsidR="00191AEA" w:rsidRPr="00C6366D" w:rsidRDefault="00191AEA" w:rsidP="008C394F">
            <w:pPr>
              <w:tabs>
                <w:tab w:val="left" w:pos="5954"/>
              </w:tabs>
              <w:rPr>
                <w:sz w:val="22"/>
                <w:szCs w:val="22"/>
              </w:rPr>
            </w:pPr>
          </w:p>
          <w:p w:rsidR="00B11E97" w:rsidRPr="00C6366D" w:rsidRDefault="00191AEA" w:rsidP="00191AEA">
            <w:pPr>
              <w:rPr>
                <w:sz w:val="22"/>
                <w:szCs w:val="22"/>
              </w:rPr>
            </w:pPr>
            <w:r w:rsidRPr="00C6366D">
              <w:rPr>
                <w:sz w:val="22"/>
                <w:szCs w:val="22"/>
              </w:rPr>
              <w:t>138</w:t>
            </w:r>
          </w:p>
        </w:tc>
        <w:tc>
          <w:tcPr>
            <w:tcW w:w="1099" w:type="dxa"/>
          </w:tcPr>
          <w:p w:rsidR="00191AEA" w:rsidRPr="00C6366D" w:rsidRDefault="00191AEA" w:rsidP="008C394F">
            <w:pPr>
              <w:tabs>
                <w:tab w:val="left" w:pos="5954"/>
              </w:tabs>
              <w:rPr>
                <w:sz w:val="22"/>
                <w:szCs w:val="22"/>
              </w:rPr>
            </w:pPr>
          </w:p>
          <w:p w:rsidR="00B11E97" w:rsidRPr="00C6366D" w:rsidRDefault="00191AEA" w:rsidP="00191AEA">
            <w:pPr>
              <w:rPr>
                <w:sz w:val="22"/>
                <w:szCs w:val="22"/>
              </w:rPr>
            </w:pPr>
            <w:r w:rsidRPr="00C6366D">
              <w:rPr>
                <w:sz w:val="22"/>
                <w:szCs w:val="22"/>
              </w:rPr>
              <w:t>138</w:t>
            </w:r>
          </w:p>
        </w:tc>
      </w:tr>
      <w:tr w:rsidR="0000740D" w:rsidTr="00B11E97">
        <w:tc>
          <w:tcPr>
            <w:tcW w:w="817" w:type="dxa"/>
          </w:tcPr>
          <w:p w:rsidR="00B11E97" w:rsidRDefault="00191AEA" w:rsidP="008C394F">
            <w:pPr>
              <w:tabs>
                <w:tab w:val="left" w:pos="59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3-2</w:t>
            </w:r>
          </w:p>
        </w:tc>
        <w:tc>
          <w:tcPr>
            <w:tcW w:w="3969" w:type="dxa"/>
          </w:tcPr>
          <w:p w:rsidR="00B11E97" w:rsidRPr="00191AEA" w:rsidRDefault="00191AEA" w:rsidP="008C394F">
            <w:pPr>
              <w:tabs>
                <w:tab w:val="left" w:pos="5954"/>
              </w:tabs>
              <w:rPr>
                <w:b/>
              </w:rPr>
            </w:pPr>
            <w:r w:rsidRPr="00191AEA">
              <w:rPr>
                <w:b/>
              </w:rPr>
              <w:t>Подготовка</w:t>
            </w:r>
            <w:r>
              <w:rPr>
                <w:b/>
              </w:rPr>
              <w:t xml:space="preserve"> </w:t>
            </w:r>
            <w:r w:rsidR="00D65F50">
              <w:rPr>
                <w:b/>
              </w:rPr>
              <w:t>уведомления по заявке</w:t>
            </w:r>
            <w:r w:rsidR="00870D19">
              <w:rPr>
                <w:b/>
              </w:rPr>
              <w:t xml:space="preserve">. Оформление программы </w:t>
            </w:r>
            <w:r w:rsidR="00D65F50">
              <w:rPr>
                <w:b/>
              </w:rPr>
              <w:t xml:space="preserve">  испытаний</w:t>
            </w:r>
          </w:p>
        </w:tc>
        <w:tc>
          <w:tcPr>
            <w:tcW w:w="1418" w:type="dxa"/>
          </w:tcPr>
          <w:p w:rsidR="00D65F50" w:rsidRPr="00C6366D" w:rsidRDefault="00D65F50" w:rsidP="008C394F">
            <w:pPr>
              <w:tabs>
                <w:tab w:val="left" w:pos="5954"/>
              </w:tabs>
              <w:rPr>
                <w:sz w:val="22"/>
                <w:szCs w:val="22"/>
              </w:rPr>
            </w:pPr>
          </w:p>
          <w:p w:rsidR="00B11E97" w:rsidRPr="00C6366D" w:rsidRDefault="00D65F50" w:rsidP="00D65F50">
            <w:pPr>
              <w:rPr>
                <w:sz w:val="22"/>
                <w:szCs w:val="22"/>
              </w:rPr>
            </w:pPr>
            <w:r w:rsidRPr="00C6366D">
              <w:rPr>
                <w:sz w:val="22"/>
                <w:szCs w:val="22"/>
              </w:rPr>
              <w:t>41</w:t>
            </w:r>
          </w:p>
        </w:tc>
        <w:tc>
          <w:tcPr>
            <w:tcW w:w="1275" w:type="dxa"/>
          </w:tcPr>
          <w:p w:rsidR="00D65F50" w:rsidRPr="00C6366D" w:rsidRDefault="00D65F50" w:rsidP="008C394F">
            <w:pPr>
              <w:tabs>
                <w:tab w:val="left" w:pos="5954"/>
              </w:tabs>
              <w:rPr>
                <w:sz w:val="22"/>
                <w:szCs w:val="22"/>
              </w:rPr>
            </w:pPr>
          </w:p>
          <w:p w:rsidR="00B11E97" w:rsidRPr="00C6366D" w:rsidRDefault="00D65F50" w:rsidP="00D65F50">
            <w:pPr>
              <w:rPr>
                <w:sz w:val="22"/>
                <w:szCs w:val="22"/>
              </w:rPr>
            </w:pPr>
            <w:r w:rsidRPr="00C6366D">
              <w:rPr>
                <w:sz w:val="22"/>
                <w:szCs w:val="22"/>
              </w:rPr>
              <w:t>41</w:t>
            </w:r>
          </w:p>
        </w:tc>
        <w:tc>
          <w:tcPr>
            <w:tcW w:w="1134" w:type="dxa"/>
          </w:tcPr>
          <w:p w:rsidR="00D65F50" w:rsidRPr="00C6366D" w:rsidRDefault="00D65F50" w:rsidP="008C394F">
            <w:pPr>
              <w:tabs>
                <w:tab w:val="left" w:pos="5954"/>
              </w:tabs>
              <w:rPr>
                <w:sz w:val="22"/>
                <w:szCs w:val="22"/>
              </w:rPr>
            </w:pPr>
          </w:p>
          <w:p w:rsidR="00B11E97" w:rsidRPr="00C6366D" w:rsidRDefault="00D65F50" w:rsidP="00D65F50">
            <w:pPr>
              <w:rPr>
                <w:sz w:val="22"/>
                <w:szCs w:val="22"/>
              </w:rPr>
            </w:pPr>
            <w:r w:rsidRPr="00C6366D">
              <w:rPr>
                <w:sz w:val="22"/>
                <w:szCs w:val="22"/>
              </w:rPr>
              <w:t>41</w:t>
            </w:r>
          </w:p>
        </w:tc>
        <w:tc>
          <w:tcPr>
            <w:tcW w:w="1099" w:type="dxa"/>
          </w:tcPr>
          <w:p w:rsidR="00B11E97" w:rsidRPr="00C6366D" w:rsidRDefault="00B11E97" w:rsidP="008C394F">
            <w:pPr>
              <w:tabs>
                <w:tab w:val="left" w:pos="5954"/>
              </w:tabs>
              <w:rPr>
                <w:sz w:val="22"/>
                <w:szCs w:val="22"/>
              </w:rPr>
            </w:pPr>
          </w:p>
        </w:tc>
      </w:tr>
      <w:tr w:rsidR="0000740D" w:rsidTr="00B11E97">
        <w:tc>
          <w:tcPr>
            <w:tcW w:w="817" w:type="dxa"/>
          </w:tcPr>
          <w:p w:rsidR="00B11E97" w:rsidRDefault="00D65F50" w:rsidP="008C394F">
            <w:pPr>
              <w:tabs>
                <w:tab w:val="left" w:pos="59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3-3</w:t>
            </w:r>
          </w:p>
        </w:tc>
        <w:tc>
          <w:tcPr>
            <w:tcW w:w="3969" w:type="dxa"/>
          </w:tcPr>
          <w:p w:rsidR="00B11E97" w:rsidRPr="00D65F50" w:rsidRDefault="00D65F50" w:rsidP="008C394F">
            <w:pPr>
              <w:tabs>
                <w:tab w:val="left" w:pos="5954"/>
              </w:tabs>
              <w:rPr>
                <w:b/>
                <w:sz w:val="22"/>
                <w:szCs w:val="22"/>
              </w:rPr>
            </w:pPr>
            <w:r w:rsidRPr="00D65F50">
              <w:rPr>
                <w:b/>
                <w:sz w:val="22"/>
                <w:szCs w:val="22"/>
              </w:rPr>
              <w:t>Анализ нормативной</w:t>
            </w:r>
            <w:r>
              <w:rPr>
                <w:b/>
                <w:sz w:val="22"/>
                <w:szCs w:val="22"/>
              </w:rPr>
              <w:t xml:space="preserve"> документации </w:t>
            </w:r>
            <w:r w:rsidR="00565026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на продукцию</w:t>
            </w:r>
          </w:p>
        </w:tc>
        <w:tc>
          <w:tcPr>
            <w:tcW w:w="1418" w:type="dxa"/>
          </w:tcPr>
          <w:p w:rsidR="00D65F50" w:rsidRPr="00C6366D" w:rsidRDefault="00D65F50" w:rsidP="008C394F">
            <w:pPr>
              <w:tabs>
                <w:tab w:val="left" w:pos="5954"/>
              </w:tabs>
              <w:rPr>
                <w:sz w:val="22"/>
                <w:szCs w:val="22"/>
              </w:rPr>
            </w:pPr>
          </w:p>
          <w:p w:rsidR="00B11E97" w:rsidRPr="00C6366D" w:rsidRDefault="00D65F50" w:rsidP="00D65F50">
            <w:pPr>
              <w:rPr>
                <w:sz w:val="22"/>
                <w:szCs w:val="22"/>
              </w:rPr>
            </w:pPr>
            <w:r w:rsidRPr="00C6366D">
              <w:rPr>
                <w:sz w:val="22"/>
                <w:szCs w:val="22"/>
              </w:rPr>
              <w:t>104</w:t>
            </w:r>
          </w:p>
        </w:tc>
        <w:tc>
          <w:tcPr>
            <w:tcW w:w="1275" w:type="dxa"/>
          </w:tcPr>
          <w:p w:rsidR="00D65F50" w:rsidRPr="00C6366D" w:rsidRDefault="00D65F50" w:rsidP="008C394F">
            <w:pPr>
              <w:tabs>
                <w:tab w:val="left" w:pos="5954"/>
              </w:tabs>
              <w:rPr>
                <w:sz w:val="22"/>
                <w:szCs w:val="22"/>
              </w:rPr>
            </w:pPr>
          </w:p>
          <w:p w:rsidR="00B11E97" w:rsidRPr="00C6366D" w:rsidRDefault="00D65F50" w:rsidP="00D65F50">
            <w:pPr>
              <w:rPr>
                <w:sz w:val="22"/>
                <w:szCs w:val="22"/>
              </w:rPr>
            </w:pPr>
            <w:r w:rsidRPr="00C6366D">
              <w:rPr>
                <w:sz w:val="22"/>
                <w:szCs w:val="22"/>
              </w:rPr>
              <w:t>87</w:t>
            </w:r>
          </w:p>
        </w:tc>
        <w:tc>
          <w:tcPr>
            <w:tcW w:w="1134" w:type="dxa"/>
          </w:tcPr>
          <w:p w:rsidR="00D65F50" w:rsidRPr="00C6366D" w:rsidRDefault="00D65F50" w:rsidP="008C394F">
            <w:pPr>
              <w:tabs>
                <w:tab w:val="left" w:pos="5954"/>
              </w:tabs>
              <w:rPr>
                <w:sz w:val="22"/>
                <w:szCs w:val="22"/>
              </w:rPr>
            </w:pPr>
          </w:p>
          <w:p w:rsidR="00B11E97" w:rsidRPr="00C6366D" w:rsidRDefault="00D65F50" w:rsidP="00D65F50">
            <w:pPr>
              <w:rPr>
                <w:sz w:val="22"/>
                <w:szCs w:val="22"/>
              </w:rPr>
            </w:pPr>
            <w:r w:rsidRPr="00C6366D">
              <w:rPr>
                <w:sz w:val="22"/>
                <w:szCs w:val="22"/>
              </w:rPr>
              <w:t>261</w:t>
            </w:r>
          </w:p>
        </w:tc>
        <w:tc>
          <w:tcPr>
            <w:tcW w:w="1099" w:type="dxa"/>
          </w:tcPr>
          <w:p w:rsidR="00D65F50" w:rsidRPr="00C6366D" w:rsidRDefault="00D65F50" w:rsidP="008C394F">
            <w:pPr>
              <w:tabs>
                <w:tab w:val="left" w:pos="5954"/>
              </w:tabs>
              <w:rPr>
                <w:sz w:val="22"/>
                <w:szCs w:val="22"/>
              </w:rPr>
            </w:pPr>
          </w:p>
          <w:p w:rsidR="00B11E97" w:rsidRPr="00C6366D" w:rsidRDefault="00D65F50" w:rsidP="00D65F50">
            <w:pPr>
              <w:rPr>
                <w:sz w:val="22"/>
                <w:szCs w:val="22"/>
              </w:rPr>
            </w:pPr>
            <w:r w:rsidRPr="00C6366D">
              <w:rPr>
                <w:sz w:val="22"/>
                <w:szCs w:val="22"/>
              </w:rPr>
              <w:t>90</w:t>
            </w:r>
          </w:p>
        </w:tc>
      </w:tr>
      <w:tr w:rsidR="0000740D" w:rsidTr="00B11E97">
        <w:tc>
          <w:tcPr>
            <w:tcW w:w="817" w:type="dxa"/>
          </w:tcPr>
          <w:p w:rsidR="00B11E97" w:rsidRDefault="00D65F50" w:rsidP="008C394F">
            <w:pPr>
              <w:tabs>
                <w:tab w:val="left" w:pos="59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3-4</w:t>
            </w:r>
          </w:p>
        </w:tc>
        <w:tc>
          <w:tcPr>
            <w:tcW w:w="3969" w:type="dxa"/>
          </w:tcPr>
          <w:p w:rsidR="00B11E97" w:rsidRPr="00D65F50" w:rsidRDefault="00D65F50" w:rsidP="008C394F">
            <w:pPr>
              <w:tabs>
                <w:tab w:val="left" w:pos="5954"/>
              </w:tabs>
              <w:rPr>
                <w:b/>
                <w:sz w:val="22"/>
                <w:szCs w:val="22"/>
              </w:rPr>
            </w:pPr>
            <w:r w:rsidRPr="00D65F50">
              <w:rPr>
                <w:b/>
                <w:sz w:val="22"/>
                <w:szCs w:val="22"/>
              </w:rPr>
              <w:t>Осмотр продукции,</w:t>
            </w:r>
            <w:r>
              <w:rPr>
                <w:b/>
                <w:sz w:val="22"/>
                <w:szCs w:val="22"/>
              </w:rPr>
              <w:t xml:space="preserve"> условия хранения, упаковки и </w:t>
            </w:r>
            <w:proofErr w:type="spellStart"/>
            <w:r>
              <w:rPr>
                <w:b/>
                <w:sz w:val="22"/>
                <w:szCs w:val="22"/>
              </w:rPr>
              <w:t>т</w:t>
            </w:r>
            <w:proofErr w:type="gramStart"/>
            <w:r>
              <w:rPr>
                <w:b/>
                <w:sz w:val="22"/>
                <w:szCs w:val="22"/>
              </w:rPr>
              <w:t>.д</w:t>
            </w:r>
            <w:proofErr w:type="spellEnd"/>
            <w:proofErr w:type="gramEnd"/>
          </w:p>
        </w:tc>
        <w:tc>
          <w:tcPr>
            <w:tcW w:w="1418" w:type="dxa"/>
          </w:tcPr>
          <w:p w:rsidR="00B11E97" w:rsidRPr="00C6366D" w:rsidRDefault="00D65F50" w:rsidP="008C394F">
            <w:pPr>
              <w:tabs>
                <w:tab w:val="left" w:pos="5954"/>
              </w:tabs>
              <w:rPr>
                <w:sz w:val="22"/>
                <w:szCs w:val="22"/>
              </w:rPr>
            </w:pPr>
            <w:r w:rsidRPr="00C6366D">
              <w:rPr>
                <w:sz w:val="22"/>
                <w:szCs w:val="22"/>
              </w:rPr>
              <w:t>221</w:t>
            </w:r>
          </w:p>
        </w:tc>
        <w:tc>
          <w:tcPr>
            <w:tcW w:w="1275" w:type="dxa"/>
          </w:tcPr>
          <w:p w:rsidR="00B11E97" w:rsidRPr="00C6366D" w:rsidRDefault="00D65F50" w:rsidP="008C394F">
            <w:pPr>
              <w:tabs>
                <w:tab w:val="left" w:pos="5954"/>
              </w:tabs>
              <w:rPr>
                <w:sz w:val="22"/>
                <w:szCs w:val="22"/>
              </w:rPr>
            </w:pPr>
            <w:r w:rsidRPr="00C6366D">
              <w:rPr>
                <w:sz w:val="22"/>
                <w:szCs w:val="22"/>
              </w:rPr>
              <w:t>221</w:t>
            </w:r>
          </w:p>
        </w:tc>
        <w:tc>
          <w:tcPr>
            <w:tcW w:w="1134" w:type="dxa"/>
          </w:tcPr>
          <w:p w:rsidR="00B11E97" w:rsidRPr="00C6366D" w:rsidRDefault="00D65F50" w:rsidP="008C394F">
            <w:pPr>
              <w:tabs>
                <w:tab w:val="left" w:pos="5954"/>
              </w:tabs>
              <w:rPr>
                <w:sz w:val="22"/>
                <w:szCs w:val="22"/>
              </w:rPr>
            </w:pPr>
            <w:r w:rsidRPr="00C6366D">
              <w:rPr>
                <w:sz w:val="22"/>
                <w:szCs w:val="22"/>
              </w:rPr>
              <w:t>262</w:t>
            </w:r>
          </w:p>
        </w:tc>
        <w:tc>
          <w:tcPr>
            <w:tcW w:w="1099" w:type="dxa"/>
          </w:tcPr>
          <w:p w:rsidR="00B11E97" w:rsidRPr="00C6366D" w:rsidRDefault="00D65F50" w:rsidP="008C394F">
            <w:pPr>
              <w:tabs>
                <w:tab w:val="left" w:pos="5954"/>
              </w:tabs>
              <w:rPr>
                <w:sz w:val="22"/>
                <w:szCs w:val="22"/>
              </w:rPr>
            </w:pPr>
            <w:r w:rsidRPr="00C6366D">
              <w:rPr>
                <w:sz w:val="22"/>
                <w:szCs w:val="22"/>
              </w:rPr>
              <w:t>90</w:t>
            </w:r>
          </w:p>
        </w:tc>
      </w:tr>
      <w:tr w:rsidR="0000740D" w:rsidTr="0000740D">
        <w:trPr>
          <w:trHeight w:val="739"/>
        </w:trPr>
        <w:tc>
          <w:tcPr>
            <w:tcW w:w="817" w:type="dxa"/>
          </w:tcPr>
          <w:p w:rsidR="0000740D" w:rsidRDefault="0000740D" w:rsidP="008C394F">
            <w:pPr>
              <w:tabs>
                <w:tab w:val="left" w:pos="5954"/>
              </w:tabs>
              <w:rPr>
                <w:sz w:val="28"/>
                <w:szCs w:val="28"/>
              </w:rPr>
            </w:pPr>
          </w:p>
          <w:p w:rsidR="00B11E97" w:rsidRPr="0000740D" w:rsidRDefault="0000740D" w:rsidP="000074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3-5</w:t>
            </w:r>
          </w:p>
        </w:tc>
        <w:tc>
          <w:tcPr>
            <w:tcW w:w="3969" w:type="dxa"/>
          </w:tcPr>
          <w:p w:rsidR="00B11E97" w:rsidRPr="00D65F50" w:rsidRDefault="0000740D" w:rsidP="008C394F">
            <w:pPr>
              <w:tabs>
                <w:tab w:val="left" w:pos="5954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Отбор образцов продукции для сертификационных испытаний</w:t>
            </w:r>
          </w:p>
        </w:tc>
        <w:tc>
          <w:tcPr>
            <w:tcW w:w="1418" w:type="dxa"/>
          </w:tcPr>
          <w:p w:rsidR="0000740D" w:rsidRPr="00C6366D" w:rsidRDefault="0000740D" w:rsidP="008C394F">
            <w:pPr>
              <w:tabs>
                <w:tab w:val="left" w:pos="5954"/>
              </w:tabs>
              <w:rPr>
                <w:sz w:val="22"/>
                <w:szCs w:val="22"/>
              </w:rPr>
            </w:pPr>
          </w:p>
          <w:p w:rsidR="00B11E97" w:rsidRPr="00C6366D" w:rsidRDefault="0000740D" w:rsidP="0000740D">
            <w:pPr>
              <w:rPr>
                <w:sz w:val="22"/>
                <w:szCs w:val="22"/>
              </w:rPr>
            </w:pPr>
            <w:r w:rsidRPr="00C6366D">
              <w:rPr>
                <w:sz w:val="22"/>
                <w:szCs w:val="22"/>
              </w:rPr>
              <w:t>221</w:t>
            </w:r>
          </w:p>
        </w:tc>
        <w:tc>
          <w:tcPr>
            <w:tcW w:w="1275" w:type="dxa"/>
          </w:tcPr>
          <w:p w:rsidR="0000740D" w:rsidRPr="00C6366D" w:rsidRDefault="0000740D" w:rsidP="008C394F">
            <w:pPr>
              <w:tabs>
                <w:tab w:val="left" w:pos="5954"/>
              </w:tabs>
              <w:rPr>
                <w:sz w:val="22"/>
                <w:szCs w:val="22"/>
              </w:rPr>
            </w:pPr>
          </w:p>
          <w:p w:rsidR="00B11E97" w:rsidRPr="00C6366D" w:rsidRDefault="0000740D" w:rsidP="0000740D">
            <w:pPr>
              <w:rPr>
                <w:sz w:val="22"/>
                <w:szCs w:val="22"/>
              </w:rPr>
            </w:pPr>
            <w:r w:rsidRPr="00C6366D">
              <w:rPr>
                <w:sz w:val="22"/>
                <w:szCs w:val="22"/>
              </w:rPr>
              <w:t>221</w:t>
            </w:r>
          </w:p>
        </w:tc>
        <w:tc>
          <w:tcPr>
            <w:tcW w:w="1134" w:type="dxa"/>
          </w:tcPr>
          <w:p w:rsidR="0000740D" w:rsidRPr="00C6366D" w:rsidRDefault="0000740D" w:rsidP="008C394F">
            <w:pPr>
              <w:tabs>
                <w:tab w:val="left" w:pos="5954"/>
              </w:tabs>
              <w:rPr>
                <w:sz w:val="22"/>
                <w:szCs w:val="22"/>
              </w:rPr>
            </w:pPr>
          </w:p>
          <w:p w:rsidR="00B11E97" w:rsidRPr="00C6366D" w:rsidRDefault="0000740D" w:rsidP="0000740D">
            <w:pPr>
              <w:rPr>
                <w:sz w:val="22"/>
                <w:szCs w:val="22"/>
              </w:rPr>
            </w:pPr>
            <w:r w:rsidRPr="00C6366D">
              <w:rPr>
                <w:sz w:val="22"/>
                <w:szCs w:val="22"/>
              </w:rPr>
              <w:t>271</w:t>
            </w:r>
          </w:p>
        </w:tc>
        <w:tc>
          <w:tcPr>
            <w:tcW w:w="1099" w:type="dxa"/>
          </w:tcPr>
          <w:p w:rsidR="00B11E97" w:rsidRPr="00C6366D" w:rsidRDefault="00B11E97" w:rsidP="008C394F">
            <w:pPr>
              <w:tabs>
                <w:tab w:val="left" w:pos="5954"/>
              </w:tabs>
              <w:rPr>
                <w:sz w:val="22"/>
                <w:szCs w:val="22"/>
              </w:rPr>
            </w:pPr>
          </w:p>
        </w:tc>
      </w:tr>
      <w:tr w:rsidR="0000740D" w:rsidTr="0000740D">
        <w:trPr>
          <w:trHeight w:val="360"/>
        </w:trPr>
        <w:tc>
          <w:tcPr>
            <w:tcW w:w="817" w:type="dxa"/>
          </w:tcPr>
          <w:p w:rsidR="0000740D" w:rsidRDefault="0000740D" w:rsidP="008C394F">
            <w:pPr>
              <w:tabs>
                <w:tab w:val="left" w:pos="59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3-6</w:t>
            </w:r>
          </w:p>
        </w:tc>
        <w:tc>
          <w:tcPr>
            <w:tcW w:w="3969" w:type="dxa"/>
          </w:tcPr>
          <w:p w:rsidR="0000740D" w:rsidRPr="00D65F50" w:rsidRDefault="0000740D" w:rsidP="008C394F">
            <w:pPr>
              <w:tabs>
                <w:tab w:val="left" w:pos="5954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Проверка и оценка состояния производств</w:t>
            </w:r>
            <w:proofErr w:type="gramStart"/>
            <w:r>
              <w:rPr>
                <w:b/>
                <w:sz w:val="22"/>
                <w:szCs w:val="22"/>
              </w:rPr>
              <w:t>а(</w:t>
            </w:r>
            <w:proofErr w:type="gramEnd"/>
            <w:r>
              <w:rPr>
                <w:b/>
                <w:sz w:val="22"/>
                <w:szCs w:val="22"/>
              </w:rPr>
              <w:t>системы качества) и оформления акта</w:t>
            </w:r>
          </w:p>
        </w:tc>
        <w:tc>
          <w:tcPr>
            <w:tcW w:w="1418" w:type="dxa"/>
          </w:tcPr>
          <w:p w:rsidR="0000740D" w:rsidRPr="00C6366D" w:rsidRDefault="0000740D" w:rsidP="008C394F">
            <w:pPr>
              <w:tabs>
                <w:tab w:val="left" w:pos="5954"/>
              </w:tabs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00740D" w:rsidRPr="00C6366D" w:rsidRDefault="0000740D" w:rsidP="008C394F">
            <w:pPr>
              <w:tabs>
                <w:tab w:val="left" w:pos="5954"/>
              </w:tabs>
              <w:rPr>
                <w:sz w:val="22"/>
                <w:szCs w:val="22"/>
              </w:rPr>
            </w:pPr>
          </w:p>
          <w:p w:rsidR="0000740D" w:rsidRPr="00C6366D" w:rsidRDefault="0000740D" w:rsidP="0000740D">
            <w:pPr>
              <w:rPr>
                <w:sz w:val="22"/>
                <w:szCs w:val="22"/>
              </w:rPr>
            </w:pPr>
            <w:r w:rsidRPr="00C6366D">
              <w:rPr>
                <w:sz w:val="22"/>
                <w:szCs w:val="22"/>
              </w:rPr>
              <w:t>975</w:t>
            </w:r>
          </w:p>
        </w:tc>
        <w:tc>
          <w:tcPr>
            <w:tcW w:w="1134" w:type="dxa"/>
          </w:tcPr>
          <w:p w:rsidR="0000740D" w:rsidRPr="00C6366D" w:rsidRDefault="0000740D" w:rsidP="008C394F">
            <w:pPr>
              <w:tabs>
                <w:tab w:val="left" w:pos="5954"/>
              </w:tabs>
              <w:rPr>
                <w:sz w:val="22"/>
                <w:szCs w:val="22"/>
              </w:rPr>
            </w:pPr>
          </w:p>
          <w:p w:rsidR="0000740D" w:rsidRPr="00C6366D" w:rsidRDefault="0000740D" w:rsidP="0000740D">
            <w:pPr>
              <w:rPr>
                <w:sz w:val="22"/>
                <w:szCs w:val="22"/>
              </w:rPr>
            </w:pPr>
            <w:r w:rsidRPr="00C6366D">
              <w:rPr>
                <w:sz w:val="22"/>
                <w:szCs w:val="22"/>
              </w:rPr>
              <w:t>2924</w:t>
            </w:r>
          </w:p>
        </w:tc>
        <w:tc>
          <w:tcPr>
            <w:tcW w:w="1099" w:type="dxa"/>
          </w:tcPr>
          <w:p w:rsidR="0000740D" w:rsidRPr="00C6366D" w:rsidRDefault="0000740D" w:rsidP="008C394F">
            <w:pPr>
              <w:tabs>
                <w:tab w:val="left" w:pos="5954"/>
              </w:tabs>
              <w:rPr>
                <w:sz w:val="22"/>
                <w:szCs w:val="22"/>
              </w:rPr>
            </w:pPr>
          </w:p>
        </w:tc>
      </w:tr>
      <w:tr w:rsidR="0000740D" w:rsidTr="0000740D">
        <w:trPr>
          <w:trHeight w:val="450"/>
        </w:trPr>
        <w:tc>
          <w:tcPr>
            <w:tcW w:w="817" w:type="dxa"/>
          </w:tcPr>
          <w:p w:rsidR="0000740D" w:rsidRDefault="0000740D" w:rsidP="008C394F">
            <w:pPr>
              <w:tabs>
                <w:tab w:val="left" w:pos="59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3-7</w:t>
            </w:r>
          </w:p>
        </w:tc>
        <w:tc>
          <w:tcPr>
            <w:tcW w:w="3969" w:type="dxa"/>
          </w:tcPr>
          <w:p w:rsidR="0000740D" w:rsidRPr="00D65F50" w:rsidRDefault="0000740D" w:rsidP="008C394F">
            <w:pPr>
              <w:tabs>
                <w:tab w:val="left" w:pos="5954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Анализ протоколов испытаний</w:t>
            </w:r>
            <w:r w:rsidR="00DF7A07">
              <w:rPr>
                <w:b/>
                <w:sz w:val="22"/>
                <w:szCs w:val="22"/>
              </w:rPr>
              <w:t>, оценка  соответствия продукции установленным требованием</w:t>
            </w:r>
          </w:p>
        </w:tc>
        <w:tc>
          <w:tcPr>
            <w:tcW w:w="1418" w:type="dxa"/>
          </w:tcPr>
          <w:p w:rsidR="00DF7A07" w:rsidRPr="00C6366D" w:rsidRDefault="00DF7A07" w:rsidP="008C394F">
            <w:pPr>
              <w:tabs>
                <w:tab w:val="left" w:pos="5954"/>
              </w:tabs>
              <w:rPr>
                <w:sz w:val="22"/>
                <w:szCs w:val="22"/>
              </w:rPr>
            </w:pPr>
          </w:p>
          <w:p w:rsidR="0000740D" w:rsidRPr="00C6366D" w:rsidRDefault="00DF7A07" w:rsidP="00DF7A07">
            <w:pPr>
              <w:rPr>
                <w:sz w:val="22"/>
                <w:szCs w:val="22"/>
              </w:rPr>
            </w:pPr>
            <w:r w:rsidRPr="00C6366D">
              <w:rPr>
                <w:sz w:val="22"/>
                <w:szCs w:val="22"/>
              </w:rPr>
              <w:t>124</w:t>
            </w:r>
          </w:p>
        </w:tc>
        <w:tc>
          <w:tcPr>
            <w:tcW w:w="1275" w:type="dxa"/>
          </w:tcPr>
          <w:p w:rsidR="00DF7A07" w:rsidRPr="00C6366D" w:rsidRDefault="00DF7A07" w:rsidP="008C394F">
            <w:pPr>
              <w:tabs>
                <w:tab w:val="left" w:pos="5954"/>
              </w:tabs>
              <w:rPr>
                <w:sz w:val="22"/>
                <w:szCs w:val="22"/>
              </w:rPr>
            </w:pPr>
          </w:p>
          <w:p w:rsidR="0000740D" w:rsidRPr="00C6366D" w:rsidRDefault="00DF7A07" w:rsidP="00DF7A07">
            <w:pPr>
              <w:rPr>
                <w:sz w:val="22"/>
                <w:szCs w:val="22"/>
              </w:rPr>
            </w:pPr>
            <w:r w:rsidRPr="00C6366D">
              <w:rPr>
                <w:sz w:val="22"/>
                <w:szCs w:val="22"/>
              </w:rPr>
              <w:t>87</w:t>
            </w:r>
          </w:p>
        </w:tc>
        <w:tc>
          <w:tcPr>
            <w:tcW w:w="1134" w:type="dxa"/>
          </w:tcPr>
          <w:p w:rsidR="00DF7A07" w:rsidRPr="00C6366D" w:rsidRDefault="00DF7A07" w:rsidP="008C394F">
            <w:pPr>
              <w:tabs>
                <w:tab w:val="left" w:pos="5954"/>
              </w:tabs>
              <w:rPr>
                <w:sz w:val="22"/>
                <w:szCs w:val="22"/>
              </w:rPr>
            </w:pPr>
          </w:p>
          <w:p w:rsidR="0000740D" w:rsidRPr="00C6366D" w:rsidRDefault="00DF7A07" w:rsidP="00DF7A07">
            <w:pPr>
              <w:rPr>
                <w:sz w:val="22"/>
                <w:szCs w:val="22"/>
              </w:rPr>
            </w:pPr>
            <w:r w:rsidRPr="00C6366D">
              <w:rPr>
                <w:sz w:val="22"/>
                <w:szCs w:val="22"/>
              </w:rPr>
              <w:t>102</w:t>
            </w:r>
          </w:p>
        </w:tc>
        <w:tc>
          <w:tcPr>
            <w:tcW w:w="1099" w:type="dxa"/>
          </w:tcPr>
          <w:p w:rsidR="0000740D" w:rsidRPr="00C6366D" w:rsidRDefault="0000740D" w:rsidP="008C394F">
            <w:pPr>
              <w:tabs>
                <w:tab w:val="left" w:pos="5954"/>
              </w:tabs>
              <w:rPr>
                <w:sz w:val="22"/>
                <w:szCs w:val="22"/>
              </w:rPr>
            </w:pPr>
          </w:p>
        </w:tc>
      </w:tr>
      <w:tr w:rsidR="0000740D" w:rsidTr="0000740D">
        <w:trPr>
          <w:trHeight w:val="390"/>
        </w:trPr>
        <w:tc>
          <w:tcPr>
            <w:tcW w:w="817" w:type="dxa"/>
          </w:tcPr>
          <w:p w:rsidR="0000740D" w:rsidRDefault="00DF7A07" w:rsidP="008C394F">
            <w:pPr>
              <w:tabs>
                <w:tab w:val="left" w:pos="59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3-8</w:t>
            </w:r>
          </w:p>
        </w:tc>
        <w:tc>
          <w:tcPr>
            <w:tcW w:w="3969" w:type="dxa"/>
          </w:tcPr>
          <w:p w:rsidR="0000740D" w:rsidRPr="00D65F50" w:rsidRDefault="00DF7A07" w:rsidP="008C394F">
            <w:pPr>
              <w:tabs>
                <w:tab w:val="left" w:pos="5954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Оформления акта осмотра и заключения</w:t>
            </w:r>
            <w:r w:rsidR="00565026">
              <w:rPr>
                <w:b/>
                <w:sz w:val="22"/>
                <w:szCs w:val="22"/>
              </w:rPr>
              <w:t xml:space="preserve"> возможности выдачи сертификата соответствия</w:t>
            </w:r>
          </w:p>
        </w:tc>
        <w:tc>
          <w:tcPr>
            <w:tcW w:w="1418" w:type="dxa"/>
          </w:tcPr>
          <w:p w:rsidR="00565026" w:rsidRPr="00C6366D" w:rsidRDefault="00565026" w:rsidP="008C394F">
            <w:pPr>
              <w:tabs>
                <w:tab w:val="left" w:pos="5954"/>
              </w:tabs>
              <w:rPr>
                <w:sz w:val="22"/>
                <w:szCs w:val="22"/>
              </w:rPr>
            </w:pPr>
          </w:p>
          <w:p w:rsidR="0000740D" w:rsidRPr="00C6366D" w:rsidRDefault="00565026" w:rsidP="00565026">
            <w:pPr>
              <w:rPr>
                <w:sz w:val="22"/>
                <w:szCs w:val="22"/>
              </w:rPr>
            </w:pPr>
            <w:r w:rsidRPr="00C6366D">
              <w:rPr>
                <w:sz w:val="22"/>
                <w:szCs w:val="22"/>
              </w:rPr>
              <w:t>41</w:t>
            </w:r>
          </w:p>
        </w:tc>
        <w:tc>
          <w:tcPr>
            <w:tcW w:w="1275" w:type="dxa"/>
          </w:tcPr>
          <w:p w:rsidR="00565026" w:rsidRPr="00C6366D" w:rsidRDefault="00565026" w:rsidP="008C394F">
            <w:pPr>
              <w:tabs>
                <w:tab w:val="left" w:pos="5954"/>
              </w:tabs>
              <w:rPr>
                <w:sz w:val="22"/>
                <w:szCs w:val="22"/>
              </w:rPr>
            </w:pPr>
          </w:p>
          <w:p w:rsidR="0000740D" w:rsidRPr="00C6366D" w:rsidRDefault="00565026" w:rsidP="00565026">
            <w:pPr>
              <w:rPr>
                <w:sz w:val="22"/>
                <w:szCs w:val="22"/>
              </w:rPr>
            </w:pPr>
            <w:r w:rsidRPr="00C6366D">
              <w:rPr>
                <w:sz w:val="22"/>
                <w:szCs w:val="22"/>
              </w:rPr>
              <w:t>41</w:t>
            </w:r>
          </w:p>
        </w:tc>
        <w:tc>
          <w:tcPr>
            <w:tcW w:w="1134" w:type="dxa"/>
          </w:tcPr>
          <w:p w:rsidR="00565026" w:rsidRPr="00C6366D" w:rsidRDefault="00565026" w:rsidP="008C394F">
            <w:pPr>
              <w:tabs>
                <w:tab w:val="left" w:pos="5954"/>
              </w:tabs>
              <w:rPr>
                <w:sz w:val="22"/>
                <w:szCs w:val="22"/>
              </w:rPr>
            </w:pPr>
          </w:p>
          <w:p w:rsidR="0000740D" w:rsidRPr="00C6366D" w:rsidRDefault="00565026" w:rsidP="00565026">
            <w:pPr>
              <w:rPr>
                <w:sz w:val="22"/>
                <w:szCs w:val="22"/>
              </w:rPr>
            </w:pPr>
            <w:r w:rsidRPr="00C6366D">
              <w:rPr>
                <w:sz w:val="22"/>
                <w:szCs w:val="22"/>
              </w:rPr>
              <w:t>41</w:t>
            </w:r>
          </w:p>
        </w:tc>
        <w:tc>
          <w:tcPr>
            <w:tcW w:w="1099" w:type="dxa"/>
          </w:tcPr>
          <w:p w:rsidR="00565026" w:rsidRPr="00C6366D" w:rsidRDefault="00565026" w:rsidP="008C394F">
            <w:pPr>
              <w:tabs>
                <w:tab w:val="left" w:pos="5954"/>
              </w:tabs>
              <w:rPr>
                <w:sz w:val="22"/>
                <w:szCs w:val="22"/>
              </w:rPr>
            </w:pPr>
          </w:p>
          <w:p w:rsidR="0000740D" w:rsidRPr="00C6366D" w:rsidRDefault="00565026" w:rsidP="00565026">
            <w:pPr>
              <w:rPr>
                <w:sz w:val="22"/>
                <w:szCs w:val="22"/>
              </w:rPr>
            </w:pPr>
            <w:r w:rsidRPr="00C6366D">
              <w:rPr>
                <w:sz w:val="22"/>
                <w:szCs w:val="22"/>
              </w:rPr>
              <w:t>90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5"/>
        <w:gridCol w:w="3885"/>
        <w:gridCol w:w="1350"/>
        <w:gridCol w:w="1200"/>
        <w:gridCol w:w="1065"/>
        <w:gridCol w:w="1087"/>
      </w:tblGrid>
      <w:tr w:rsidR="000227B9" w:rsidTr="000227B9">
        <w:trPr>
          <w:trHeight w:val="660"/>
        </w:trPr>
        <w:tc>
          <w:tcPr>
            <w:tcW w:w="1125" w:type="dxa"/>
          </w:tcPr>
          <w:p w:rsidR="000227B9" w:rsidRPr="000227B9" w:rsidRDefault="000227B9" w:rsidP="000227B9">
            <w:pPr>
              <w:rPr>
                <w:b/>
                <w:sz w:val="22"/>
                <w:szCs w:val="22"/>
              </w:rPr>
            </w:pPr>
            <w:r w:rsidRPr="000227B9">
              <w:rPr>
                <w:b/>
                <w:sz w:val="22"/>
                <w:szCs w:val="22"/>
              </w:rPr>
              <w:lastRenderedPageBreak/>
              <w:t>3-9</w:t>
            </w:r>
          </w:p>
        </w:tc>
        <w:tc>
          <w:tcPr>
            <w:tcW w:w="3885" w:type="dxa"/>
          </w:tcPr>
          <w:p w:rsidR="000227B9" w:rsidRPr="000227B9" w:rsidRDefault="000227B9" w:rsidP="000227B9">
            <w:pPr>
              <w:rPr>
                <w:b/>
                <w:sz w:val="22"/>
                <w:szCs w:val="22"/>
              </w:rPr>
            </w:pPr>
            <w:r w:rsidRPr="000227B9">
              <w:rPr>
                <w:b/>
                <w:sz w:val="22"/>
                <w:szCs w:val="22"/>
              </w:rPr>
              <w:t>Оформления сертификата</w:t>
            </w:r>
            <w:r>
              <w:rPr>
                <w:b/>
                <w:sz w:val="22"/>
                <w:szCs w:val="22"/>
              </w:rPr>
              <w:t xml:space="preserve"> соответствия или письма по вопросам сертификация, выдача.</w:t>
            </w:r>
          </w:p>
        </w:tc>
        <w:tc>
          <w:tcPr>
            <w:tcW w:w="1350" w:type="dxa"/>
          </w:tcPr>
          <w:p w:rsidR="000227B9" w:rsidRPr="000227B9" w:rsidRDefault="000227B9" w:rsidP="000227B9">
            <w:pPr>
              <w:rPr>
                <w:b/>
                <w:sz w:val="22"/>
                <w:szCs w:val="22"/>
              </w:rPr>
            </w:pPr>
            <w:r w:rsidRPr="000227B9">
              <w:rPr>
                <w:b/>
                <w:sz w:val="22"/>
                <w:szCs w:val="22"/>
              </w:rPr>
              <w:t>138</w:t>
            </w:r>
          </w:p>
        </w:tc>
        <w:tc>
          <w:tcPr>
            <w:tcW w:w="1200" w:type="dxa"/>
          </w:tcPr>
          <w:p w:rsidR="000227B9" w:rsidRPr="000227B9" w:rsidRDefault="000227B9" w:rsidP="000227B9">
            <w:pPr>
              <w:rPr>
                <w:b/>
                <w:sz w:val="22"/>
                <w:szCs w:val="22"/>
              </w:rPr>
            </w:pPr>
            <w:r w:rsidRPr="000227B9">
              <w:rPr>
                <w:b/>
                <w:sz w:val="22"/>
                <w:szCs w:val="22"/>
              </w:rPr>
              <w:t>138</w:t>
            </w:r>
          </w:p>
        </w:tc>
        <w:tc>
          <w:tcPr>
            <w:tcW w:w="1065" w:type="dxa"/>
          </w:tcPr>
          <w:p w:rsidR="000227B9" w:rsidRPr="000227B9" w:rsidRDefault="000227B9" w:rsidP="000227B9">
            <w:pPr>
              <w:rPr>
                <w:b/>
                <w:sz w:val="22"/>
                <w:szCs w:val="22"/>
              </w:rPr>
            </w:pPr>
            <w:r w:rsidRPr="000227B9">
              <w:rPr>
                <w:b/>
                <w:sz w:val="22"/>
                <w:szCs w:val="22"/>
              </w:rPr>
              <w:t>138</w:t>
            </w:r>
          </w:p>
        </w:tc>
        <w:tc>
          <w:tcPr>
            <w:tcW w:w="1087" w:type="dxa"/>
          </w:tcPr>
          <w:p w:rsidR="000227B9" w:rsidRPr="000227B9" w:rsidRDefault="000227B9" w:rsidP="000227B9">
            <w:pPr>
              <w:rPr>
                <w:b/>
                <w:sz w:val="22"/>
                <w:szCs w:val="22"/>
              </w:rPr>
            </w:pPr>
            <w:r w:rsidRPr="000227B9">
              <w:rPr>
                <w:b/>
                <w:sz w:val="22"/>
                <w:szCs w:val="22"/>
              </w:rPr>
              <w:t>138</w:t>
            </w:r>
          </w:p>
        </w:tc>
      </w:tr>
      <w:tr w:rsidR="000227B9" w:rsidTr="000227B9">
        <w:trPr>
          <w:trHeight w:val="255"/>
        </w:trPr>
        <w:tc>
          <w:tcPr>
            <w:tcW w:w="1125" w:type="dxa"/>
          </w:tcPr>
          <w:p w:rsidR="000227B9" w:rsidRDefault="000227B9" w:rsidP="000227B9">
            <w:pPr>
              <w:rPr>
                <w:b/>
                <w:sz w:val="28"/>
                <w:szCs w:val="28"/>
              </w:rPr>
            </w:pPr>
          </w:p>
        </w:tc>
        <w:tc>
          <w:tcPr>
            <w:tcW w:w="3885" w:type="dxa"/>
          </w:tcPr>
          <w:p w:rsidR="000227B9" w:rsidRDefault="000227B9" w:rsidP="000227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350" w:type="dxa"/>
          </w:tcPr>
          <w:p w:rsidR="000227B9" w:rsidRDefault="000227B9" w:rsidP="000227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987</w:t>
            </w:r>
          </w:p>
        </w:tc>
        <w:tc>
          <w:tcPr>
            <w:tcW w:w="1200" w:type="dxa"/>
          </w:tcPr>
          <w:p w:rsidR="000227B9" w:rsidRDefault="000227B9" w:rsidP="000227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1949</w:t>
            </w:r>
          </w:p>
        </w:tc>
        <w:tc>
          <w:tcPr>
            <w:tcW w:w="1065" w:type="dxa"/>
          </w:tcPr>
          <w:p w:rsidR="000227B9" w:rsidRDefault="000227B9" w:rsidP="000227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4178</w:t>
            </w:r>
          </w:p>
        </w:tc>
        <w:tc>
          <w:tcPr>
            <w:tcW w:w="1087" w:type="dxa"/>
          </w:tcPr>
          <w:p w:rsidR="000227B9" w:rsidRDefault="000227B9" w:rsidP="000227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553</w:t>
            </w:r>
          </w:p>
        </w:tc>
      </w:tr>
    </w:tbl>
    <w:tbl>
      <w:tblPr>
        <w:tblpPr w:leftFromText="180" w:rightFromText="180" w:vertAnchor="text" w:tblpX="6193" w:tblpY="31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 w:firstRow="0" w:lastRow="0" w:firstColumn="0" w:lastColumn="0" w:noHBand="0" w:noVBand="0"/>
      </w:tblPr>
      <w:tblGrid>
        <w:gridCol w:w="3810"/>
      </w:tblGrid>
      <w:tr w:rsidR="008C394F" w:rsidRPr="00167ABE" w:rsidTr="00A407CA">
        <w:trPr>
          <w:trHeight w:val="1590"/>
        </w:trPr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</w:tcPr>
          <w:p w:rsidR="008C394F" w:rsidRPr="001A2D36" w:rsidRDefault="008C394F" w:rsidP="00A407CA">
            <w:pPr>
              <w:rPr>
                <w:b/>
                <w:sz w:val="28"/>
                <w:szCs w:val="28"/>
              </w:rPr>
            </w:pPr>
          </w:p>
          <w:p w:rsidR="008C394F" w:rsidRPr="001D2241" w:rsidRDefault="008C394F" w:rsidP="00A407CA">
            <w:pPr>
              <w:rPr>
                <w:sz w:val="28"/>
                <w:szCs w:val="28"/>
              </w:rPr>
            </w:pPr>
          </w:p>
        </w:tc>
      </w:tr>
    </w:tbl>
    <w:p w:rsidR="008C394F" w:rsidRPr="00F44C17" w:rsidRDefault="008C394F" w:rsidP="008C394F"/>
    <w:p w:rsidR="00565026" w:rsidRDefault="00565026" w:rsidP="008C394F">
      <w:pPr>
        <w:rPr>
          <w:b/>
        </w:rPr>
      </w:pPr>
      <w:r>
        <w:rPr>
          <w:b/>
        </w:rPr>
        <w:t>Таблица 5 «Сертификация услуг на предприятиях  сферы обслуживания»</w:t>
      </w:r>
    </w:p>
    <w:tbl>
      <w:tblPr>
        <w:tblStyle w:val="a6"/>
        <w:tblW w:w="9747" w:type="dxa"/>
        <w:tblLayout w:type="fixed"/>
        <w:tblLook w:val="04A0" w:firstRow="1" w:lastRow="0" w:firstColumn="1" w:lastColumn="0" w:noHBand="0" w:noVBand="1"/>
      </w:tblPr>
      <w:tblGrid>
        <w:gridCol w:w="1125"/>
        <w:gridCol w:w="2102"/>
        <w:gridCol w:w="567"/>
        <w:gridCol w:w="567"/>
        <w:gridCol w:w="709"/>
        <w:gridCol w:w="75"/>
        <w:gridCol w:w="443"/>
        <w:gridCol w:w="49"/>
        <w:gridCol w:w="393"/>
        <w:gridCol w:w="174"/>
        <w:gridCol w:w="359"/>
        <w:gridCol w:w="349"/>
        <w:gridCol w:w="183"/>
        <w:gridCol w:w="384"/>
        <w:gridCol w:w="58"/>
        <w:gridCol w:w="509"/>
        <w:gridCol w:w="567"/>
        <w:gridCol w:w="567"/>
        <w:gridCol w:w="567"/>
      </w:tblGrid>
      <w:tr w:rsidR="003B717A" w:rsidTr="00C6366D">
        <w:trPr>
          <w:trHeight w:val="275"/>
        </w:trPr>
        <w:tc>
          <w:tcPr>
            <w:tcW w:w="1125" w:type="dxa"/>
            <w:vMerge w:val="restart"/>
          </w:tcPr>
          <w:p w:rsidR="003B717A" w:rsidRDefault="003B717A" w:rsidP="008C394F">
            <w:pPr>
              <w:rPr>
                <w:b/>
              </w:rPr>
            </w:pPr>
            <w:r>
              <w:rPr>
                <w:b/>
              </w:rPr>
              <w:t xml:space="preserve">Код </w:t>
            </w:r>
          </w:p>
          <w:p w:rsidR="003B717A" w:rsidRDefault="003B717A" w:rsidP="00565026"/>
          <w:p w:rsidR="003B717A" w:rsidRPr="00565026" w:rsidRDefault="003B717A" w:rsidP="00565026">
            <w:pPr>
              <w:rPr>
                <w:b/>
              </w:rPr>
            </w:pPr>
            <w:r w:rsidRPr="00565026">
              <w:rPr>
                <w:b/>
              </w:rPr>
              <w:t>позиции</w:t>
            </w:r>
          </w:p>
        </w:tc>
        <w:tc>
          <w:tcPr>
            <w:tcW w:w="2102" w:type="dxa"/>
            <w:vMerge w:val="restart"/>
          </w:tcPr>
          <w:p w:rsidR="003B717A" w:rsidRDefault="003B717A" w:rsidP="008C394F">
            <w:pPr>
              <w:rPr>
                <w:b/>
              </w:rPr>
            </w:pPr>
            <w:r>
              <w:rPr>
                <w:b/>
              </w:rPr>
              <w:t>Наименование работ органа по сертификации</w:t>
            </w:r>
          </w:p>
        </w:tc>
        <w:tc>
          <w:tcPr>
            <w:tcW w:w="1918" w:type="dxa"/>
            <w:gridSpan w:val="4"/>
          </w:tcPr>
          <w:p w:rsidR="003B717A" w:rsidRDefault="003B717A" w:rsidP="008C394F">
            <w:pPr>
              <w:rPr>
                <w:b/>
              </w:rPr>
            </w:pPr>
          </w:p>
        </w:tc>
        <w:tc>
          <w:tcPr>
            <w:tcW w:w="443" w:type="dxa"/>
          </w:tcPr>
          <w:p w:rsidR="003B717A" w:rsidRDefault="003B717A" w:rsidP="008C394F">
            <w:pPr>
              <w:rPr>
                <w:b/>
              </w:rPr>
            </w:pPr>
          </w:p>
        </w:tc>
        <w:tc>
          <w:tcPr>
            <w:tcW w:w="442" w:type="dxa"/>
            <w:gridSpan w:val="2"/>
          </w:tcPr>
          <w:p w:rsidR="003B717A" w:rsidRDefault="003B717A" w:rsidP="008C394F">
            <w:pPr>
              <w:rPr>
                <w:b/>
              </w:rPr>
            </w:pPr>
          </w:p>
        </w:tc>
        <w:tc>
          <w:tcPr>
            <w:tcW w:w="533" w:type="dxa"/>
            <w:gridSpan w:val="2"/>
          </w:tcPr>
          <w:p w:rsidR="003B717A" w:rsidRDefault="003B717A" w:rsidP="008C394F">
            <w:pPr>
              <w:rPr>
                <w:b/>
              </w:rPr>
            </w:pPr>
          </w:p>
        </w:tc>
        <w:tc>
          <w:tcPr>
            <w:tcW w:w="532" w:type="dxa"/>
            <w:gridSpan w:val="2"/>
          </w:tcPr>
          <w:p w:rsidR="003B717A" w:rsidRDefault="003B717A" w:rsidP="008C394F">
            <w:pPr>
              <w:rPr>
                <w:b/>
              </w:rPr>
            </w:pPr>
          </w:p>
        </w:tc>
        <w:tc>
          <w:tcPr>
            <w:tcW w:w="442" w:type="dxa"/>
            <w:gridSpan w:val="2"/>
          </w:tcPr>
          <w:p w:rsidR="003B717A" w:rsidRDefault="003B717A" w:rsidP="008C394F">
            <w:pPr>
              <w:rPr>
                <w:b/>
              </w:rPr>
            </w:pPr>
          </w:p>
        </w:tc>
        <w:tc>
          <w:tcPr>
            <w:tcW w:w="2210" w:type="dxa"/>
            <w:gridSpan w:val="4"/>
          </w:tcPr>
          <w:p w:rsidR="003B717A" w:rsidRDefault="003B717A" w:rsidP="008C394F">
            <w:pPr>
              <w:rPr>
                <w:b/>
              </w:rPr>
            </w:pPr>
            <w:r>
              <w:rPr>
                <w:b/>
              </w:rPr>
              <w:t>На 1 вид услуг (сом)</w:t>
            </w:r>
          </w:p>
        </w:tc>
      </w:tr>
      <w:tr w:rsidR="003B717A" w:rsidTr="00C6366D">
        <w:trPr>
          <w:trHeight w:val="840"/>
        </w:trPr>
        <w:tc>
          <w:tcPr>
            <w:tcW w:w="1125" w:type="dxa"/>
            <w:vMerge/>
          </w:tcPr>
          <w:p w:rsidR="003B717A" w:rsidRDefault="003B717A" w:rsidP="008C394F">
            <w:pPr>
              <w:rPr>
                <w:b/>
              </w:rPr>
            </w:pPr>
          </w:p>
        </w:tc>
        <w:tc>
          <w:tcPr>
            <w:tcW w:w="2102" w:type="dxa"/>
            <w:vMerge/>
          </w:tcPr>
          <w:p w:rsidR="003B717A" w:rsidRDefault="003B717A" w:rsidP="008C394F">
            <w:pPr>
              <w:rPr>
                <w:b/>
              </w:rPr>
            </w:pPr>
          </w:p>
        </w:tc>
        <w:tc>
          <w:tcPr>
            <w:tcW w:w="1918" w:type="dxa"/>
            <w:gridSpan w:val="4"/>
          </w:tcPr>
          <w:p w:rsidR="003B717A" w:rsidRDefault="003B717A" w:rsidP="008C394F">
            <w:pPr>
              <w:rPr>
                <w:b/>
              </w:rPr>
            </w:pPr>
            <w:r>
              <w:rPr>
                <w:b/>
              </w:rPr>
              <w:t>Услуги</w:t>
            </w:r>
            <w:r w:rsidR="00F408AB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туристко</w:t>
            </w:r>
            <w:proofErr w:type="spellEnd"/>
            <w:r>
              <w:rPr>
                <w:b/>
              </w:rPr>
              <w:t>-</w:t>
            </w:r>
            <w:r w:rsidR="00F408AB">
              <w:rPr>
                <w:b/>
              </w:rPr>
              <w:t xml:space="preserve"> </w:t>
            </w:r>
          </w:p>
          <w:p w:rsidR="003B717A" w:rsidRDefault="003B717A" w:rsidP="008C394F">
            <w:pPr>
              <w:rPr>
                <w:b/>
              </w:rPr>
            </w:pPr>
            <w:r>
              <w:rPr>
                <w:b/>
              </w:rPr>
              <w:t>Экскурсионного,</w:t>
            </w:r>
          </w:p>
          <w:p w:rsidR="003B717A" w:rsidRDefault="003B717A" w:rsidP="008C394F">
            <w:pPr>
              <w:rPr>
                <w:b/>
              </w:rPr>
            </w:pPr>
            <w:r>
              <w:rPr>
                <w:b/>
              </w:rPr>
              <w:t>Гостиничного комплекса.</w:t>
            </w:r>
          </w:p>
          <w:p w:rsidR="003B717A" w:rsidRDefault="003B717A" w:rsidP="008C394F">
            <w:pPr>
              <w:rPr>
                <w:b/>
              </w:rPr>
            </w:pPr>
            <w:r>
              <w:rPr>
                <w:b/>
              </w:rPr>
              <w:t>Бытовое обслуживание</w:t>
            </w:r>
          </w:p>
        </w:tc>
        <w:tc>
          <w:tcPr>
            <w:tcW w:w="1950" w:type="dxa"/>
            <w:gridSpan w:val="7"/>
          </w:tcPr>
          <w:p w:rsidR="003B717A" w:rsidRDefault="003B717A" w:rsidP="008C394F">
            <w:pPr>
              <w:rPr>
                <w:b/>
              </w:rPr>
            </w:pPr>
          </w:p>
          <w:p w:rsidR="003B717A" w:rsidRPr="003B717A" w:rsidRDefault="003B717A" w:rsidP="003B717A"/>
          <w:p w:rsidR="003B717A" w:rsidRDefault="003B717A" w:rsidP="003B717A"/>
          <w:p w:rsidR="003B717A" w:rsidRPr="003B717A" w:rsidRDefault="003B717A" w:rsidP="003B717A">
            <w:r>
              <w:t>Услуги торговли</w:t>
            </w:r>
          </w:p>
        </w:tc>
        <w:tc>
          <w:tcPr>
            <w:tcW w:w="2652" w:type="dxa"/>
            <w:gridSpan w:val="6"/>
          </w:tcPr>
          <w:p w:rsidR="003B717A" w:rsidRDefault="003B717A" w:rsidP="008C394F">
            <w:pPr>
              <w:rPr>
                <w:b/>
              </w:rPr>
            </w:pPr>
          </w:p>
          <w:p w:rsidR="003B717A" w:rsidRPr="003B717A" w:rsidRDefault="003B717A" w:rsidP="003B717A"/>
          <w:p w:rsidR="003B717A" w:rsidRDefault="003B717A" w:rsidP="003B717A"/>
          <w:p w:rsidR="003B717A" w:rsidRPr="003B717A" w:rsidRDefault="003B717A" w:rsidP="003B717A">
            <w:r>
              <w:t>Услуги общепита</w:t>
            </w:r>
          </w:p>
        </w:tc>
      </w:tr>
      <w:tr w:rsidR="003B717A" w:rsidTr="00C6366D">
        <w:tc>
          <w:tcPr>
            <w:tcW w:w="1125" w:type="dxa"/>
          </w:tcPr>
          <w:p w:rsidR="003B717A" w:rsidRDefault="006D79EC" w:rsidP="006D79EC">
            <w:pPr>
              <w:rPr>
                <w:b/>
              </w:rPr>
            </w:pPr>
            <w:r>
              <w:rPr>
                <w:b/>
              </w:rPr>
              <w:t xml:space="preserve">   </w:t>
            </w:r>
          </w:p>
        </w:tc>
        <w:tc>
          <w:tcPr>
            <w:tcW w:w="2102" w:type="dxa"/>
          </w:tcPr>
          <w:p w:rsidR="003B717A" w:rsidRDefault="006D79EC" w:rsidP="006D79EC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</w:tc>
        <w:tc>
          <w:tcPr>
            <w:tcW w:w="6520" w:type="dxa"/>
            <w:gridSpan w:val="17"/>
          </w:tcPr>
          <w:p w:rsidR="003B717A" w:rsidRDefault="003B717A" w:rsidP="003B717A">
            <w:pPr>
              <w:tabs>
                <w:tab w:val="left" w:pos="1050"/>
              </w:tabs>
              <w:rPr>
                <w:b/>
              </w:rPr>
            </w:pPr>
            <w:r>
              <w:rPr>
                <w:b/>
              </w:rPr>
              <w:tab/>
              <w:t>Схемы сертификации услуг</w:t>
            </w:r>
          </w:p>
        </w:tc>
      </w:tr>
      <w:tr w:rsidR="006D79EC" w:rsidTr="00C6366D">
        <w:trPr>
          <w:trHeight w:val="135"/>
        </w:trPr>
        <w:tc>
          <w:tcPr>
            <w:tcW w:w="1125" w:type="dxa"/>
          </w:tcPr>
          <w:p w:rsidR="006D79EC" w:rsidRDefault="006D79EC" w:rsidP="008C394F">
            <w:pPr>
              <w:rPr>
                <w:b/>
              </w:rPr>
            </w:pPr>
          </w:p>
        </w:tc>
        <w:tc>
          <w:tcPr>
            <w:tcW w:w="2102" w:type="dxa"/>
          </w:tcPr>
          <w:p w:rsidR="006D79EC" w:rsidRDefault="006D79EC" w:rsidP="008C394F">
            <w:pPr>
              <w:rPr>
                <w:b/>
              </w:rPr>
            </w:pPr>
          </w:p>
        </w:tc>
        <w:tc>
          <w:tcPr>
            <w:tcW w:w="567" w:type="dxa"/>
          </w:tcPr>
          <w:p w:rsidR="006D79EC" w:rsidRDefault="006D79EC" w:rsidP="008C394F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</w:tcPr>
          <w:p w:rsidR="006D79EC" w:rsidRDefault="006D79EC" w:rsidP="008C394F">
            <w:pPr>
              <w:rPr>
                <w:b/>
              </w:rPr>
            </w:pPr>
            <w:r>
              <w:rPr>
                <w:b/>
              </w:rPr>
              <w:t>2,3</w:t>
            </w:r>
          </w:p>
        </w:tc>
        <w:tc>
          <w:tcPr>
            <w:tcW w:w="709" w:type="dxa"/>
          </w:tcPr>
          <w:p w:rsidR="006D79EC" w:rsidRDefault="006D79EC" w:rsidP="008C394F">
            <w:pPr>
              <w:rPr>
                <w:b/>
              </w:rPr>
            </w:pPr>
            <w:r>
              <w:rPr>
                <w:b/>
              </w:rPr>
              <w:t>4,5</w:t>
            </w:r>
          </w:p>
        </w:tc>
        <w:tc>
          <w:tcPr>
            <w:tcW w:w="567" w:type="dxa"/>
            <w:gridSpan w:val="3"/>
          </w:tcPr>
          <w:p w:rsidR="006D79EC" w:rsidRDefault="006D79EC" w:rsidP="008C394F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gridSpan w:val="2"/>
          </w:tcPr>
          <w:p w:rsidR="006D79EC" w:rsidRDefault="006D79EC" w:rsidP="008C394F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8" w:type="dxa"/>
            <w:gridSpan w:val="2"/>
          </w:tcPr>
          <w:p w:rsidR="006D79EC" w:rsidRDefault="006D79EC" w:rsidP="008C394F">
            <w:pPr>
              <w:rPr>
                <w:b/>
              </w:rPr>
            </w:pPr>
            <w:r>
              <w:rPr>
                <w:b/>
              </w:rPr>
              <w:t>4,5</w:t>
            </w:r>
          </w:p>
        </w:tc>
        <w:tc>
          <w:tcPr>
            <w:tcW w:w="567" w:type="dxa"/>
            <w:gridSpan w:val="2"/>
          </w:tcPr>
          <w:p w:rsidR="006D79EC" w:rsidRDefault="006D79EC" w:rsidP="008C394F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67" w:type="dxa"/>
            <w:gridSpan w:val="2"/>
          </w:tcPr>
          <w:p w:rsidR="006D79EC" w:rsidRDefault="006D79EC" w:rsidP="008C394F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67" w:type="dxa"/>
          </w:tcPr>
          <w:p w:rsidR="006D79EC" w:rsidRDefault="006D79EC" w:rsidP="008C394F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</w:tcPr>
          <w:p w:rsidR="006D79EC" w:rsidRDefault="006D79EC" w:rsidP="008C394F">
            <w:pPr>
              <w:rPr>
                <w:b/>
              </w:rPr>
            </w:pPr>
            <w:r>
              <w:rPr>
                <w:b/>
              </w:rPr>
              <w:t>4,5</w:t>
            </w:r>
          </w:p>
        </w:tc>
        <w:tc>
          <w:tcPr>
            <w:tcW w:w="567" w:type="dxa"/>
          </w:tcPr>
          <w:p w:rsidR="006D79EC" w:rsidRDefault="006D79EC" w:rsidP="008C394F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6D79EC" w:rsidTr="00C6366D">
        <w:trPr>
          <w:trHeight w:val="135"/>
        </w:trPr>
        <w:tc>
          <w:tcPr>
            <w:tcW w:w="1125" w:type="dxa"/>
          </w:tcPr>
          <w:p w:rsidR="006D79EC" w:rsidRDefault="006D79EC" w:rsidP="008C394F">
            <w:pPr>
              <w:rPr>
                <w:b/>
              </w:rPr>
            </w:pPr>
            <w:r>
              <w:rPr>
                <w:b/>
              </w:rPr>
              <w:t xml:space="preserve">    1</w:t>
            </w:r>
          </w:p>
        </w:tc>
        <w:tc>
          <w:tcPr>
            <w:tcW w:w="2102" w:type="dxa"/>
          </w:tcPr>
          <w:p w:rsidR="006D79EC" w:rsidRDefault="006D79EC" w:rsidP="008C394F">
            <w:pPr>
              <w:rPr>
                <w:b/>
              </w:rPr>
            </w:pPr>
            <w:r>
              <w:rPr>
                <w:b/>
              </w:rPr>
              <w:t xml:space="preserve">         2</w:t>
            </w:r>
          </w:p>
        </w:tc>
        <w:tc>
          <w:tcPr>
            <w:tcW w:w="567" w:type="dxa"/>
          </w:tcPr>
          <w:p w:rsidR="006D79EC" w:rsidRDefault="006D79EC" w:rsidP="008C394F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</w:tcPr>
          <w:p w:rsidR="006D79EC" w:rsidRDefault="006D79EC" w:rsidP="008C394F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9" w:type="dxa"/>
          </w:tcPr>
          <w:p w:rsidR="006D79EC" w:rsidRDefault="006D79EC" w:rsidP="008C394F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gridSpan w:val="3"/>
          </w:tcPr>
          <w:p w:rsidR="006D79EC" w:rsidRDefault="006D79EC" w:rsidP="008C394F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67" w:type="dxa"/>
            <w:gridSpan w:val="2"/>
          </w:tcPr>
          <w:p w:rsidR="006D79EC" w:rsidRDefault="006D79EC" w:rsidP="008C394F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08" w:type="dxa"/>
            <w:gridSpan w:val="2"/>
          </w:tcPr>
          <w:p w:rsidR="006D79EC" w:rsidRDefault="006D79EC" w:rsidP="008C394F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67" w:type="dxa"/>
            <w:gridSpan w:val="2"/>
          </w:tcPr>
          <w:p w:rsidR="006D79EC" w:rsidRDefault="006D79EC" w:rsidP="008C394F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67" w:type="dxa"/>
            <w:gridSpan w:val="2"/>
          </w:tcPr>
          <w:p w:rsidR="006D79EC" w:rsidRDefault="006D79EC" w:rsidP="008C394F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67" w:type="dxa"/>
          </w:tcPr>
          <w:p w:rsidR="006D79EC" w:rsidRDefault="006D79EC" w:rsidP="008C394F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567" w:type="dxa"/>
          </w:tcPr>
          <w:p w:rsidR="006D79EC" w:rsidRDefault="006D79EC" w:rsidP="008C394F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567" w:type="dxa"/>
          </w:tcPr>
          <w:p w:rsidR="006D79EC" w:rsidRDefault="006D79EC" w:rsidP="008C394F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3D66D0" w:rsidTr="00C6366D">
        <w:tc>
          <w:tcPr>
            <w:tcW w:w="1125" w:type="dxa"/>
          </w:tcPr>
          <w:p w:rsidR="00A70FA6" w:rsidRDefault="00A70FA6" w:rsidP="008C394F">
            <w:pPr>
              <w:rPr>
                <w:b/>
              </w:rPr>
            </w:pPr>
          </w:p>
          <w:p w:rsidR="00A70FA6" w:rsidRPr="00A70FA6" w:rsidRDefault="00A70FA6" w:rsidP="00A70FA6"/>
          <w:p w:rsidR="00A70FA6" w:rsidRPr="00A70FA6" w:rsidRDefault="00A70FA6" w:rsidP="00A70FA6"/>
          <w:p w:rsidR="00A70FA6" w:rsidRPr="00A70FA6" w:rsidRDefault="00A70FA6" w:rsidP="00A70FA6"/>
          <w:p w:rsidR="00A70FA6" w:rsidRDefault="00A70FA6" w:rsidP="00A70FA6"/>
          <w:p w:rsidR="00A407CA" w:rsidRPr="00A70FA6" w:rsidRDefault="00A70FA6" w:rsidP="00A70FA6">
            <w:r>
              <w:t>5-1</w:t>
            </w:r>
          </w:p>
        </w:tc>
        <w:tc>
          <w:tcPr>
            <w:tcW w:w="2102" w:type="dxa"/>
          </w:tcPr>
          <w:p w:rsidR="00A407CA" w:rsidRDefault="006D79EC" w:rsidP="008C394F">
            <w:pPr>
              <w:rPr>
                <w:b/>
              </w:rPr>
            </w:pPr>
            <w:r>
              <w:rPr>
                <w:b/>
              </w:rPr>
              <w:t>Прием</w:t>
            </w:r>
            <w:r w:rsidR="00A70FA6">
              <w:rPr>
                <w:b/>
              </w:rPr>
              <w:t>,</w:t>
            </w:r>
            <w:r w:rsidR="00E4604C">
              <w:rPr>
                <w:b/>
              </w:rPr>
              <w:t xml:space="preserve"> </w:t>
            </w:r>
            <w:r>
              <w:rPr>
                <w:b/>
              </w:rPr>
              <w:t>входной контроль</w:t>
            </w:r>
            <w:r w:rsidR="00A70FA6">
              <w:rPr>
                <w:b/>
              </w:rPr>
              <w:t xml:space="preserve"> и регистрация заявки. Выбор схемы сертификации,</w:t>
            </w:r>
            <w:r w:rsidR="00F408AB">
              <w:rPr>
                <w:b/>
              </w:rPr>
              <w:t xml:space="preserve"> </w:t>
            </w:r>
            <w:r w:rsidR="00A70FA6">
              <w:rPr>
                <w:b/>
              </w:rPr>
              <w:t>подготовка решения по заявке. Анализ документов представленным заявителям.</w:t>
            </w:r>
          </w:p>
        </w:tc>
        <w:tc>
          <w:tcPr>
            <w:tcW w:w="567" w:type="dxa"/>
          </w:tcPr>
          <w:p w:rsidR="00A70FA6" w:rsidRDefault="00A70FA6" w:rsidP="008C394F">
            <w:pPr>
              <w:rPr>
                <w:b/>
              </w:rPr>
            </w:pPr>
          </w:p>
          <w:p w:rsidR="00A70FA6" w:rsidRPr="00A70FA6" w:rsidRDefault="00A70FA6" w:rsidP="00A70FA6"/>
          <w:p w:rsidR="00A70FA6" w:rsidRPr="00A70FA6" w:rsidRDefault="00A70FA6" w:rsidP="00A70FA6"/>
          <w:p w:rsidR="00A70FA6" w:rsidRPr="00A70FA6" w:rsidRDefault="00A70FA6" w:rsidP="00A70FA6"/>
          <w:p w:rsidR="00A70FA6" w:rsidRDefault="00A70FA6" w:rsidP="00A70FA6"/>
          <w:p w:rsidR="00A407CA" w:rsidRPr="00A70FA6" w:rsidRDefault="00A70FA6" w:rsidP="00A70FA6">
            <w:r>
              <w:t>90</w:t>
            </w:r>
          </w:p>
        </w:tc>
        <w:tc>
          <w:tcPr>
            <w:tcW w:w="567" w:type="dxa"/>
          </w:tcPr>
          <w:p w:rsidR="00A70FA6" w:rsidRDefault="00A70FA6" w:rsidP="008C394F">
            <w:pPr>
              <w:rPr>
                <w:b/>
              </w:rPr>
            </w:pPr>
          </w:p>
          <w:p w:rsidR="00A70FA6" w:rsidRPr="00A70FA6" w:rsidRDefault="00A70FA6" w:rsidP="00A70FA6"/>
          <w:p w:rsidR="00A70FA6" w:rsidRPr="00A70FA6" w:rsidRDefault="00A70FA6" w:rsidP="00A70FA6"/>
          <w:p w:rsidR="00A70FA6" w:rsidRPr="00A70FA6" w:rsidRDefault="00A70FA6" w:rsidP="00A70FA6"/>
          <w:p w:rsidR="00A70FA6" w:rsidRDefault="00A70FA6" w:rsidP="00A70FA6"/>
          <w:p w:rsidR="00A407CA" w:rsidRPr="00A70FA6" w:rsidRDefault="00A70FA6" w:rsidP="00A70FA6">
            <w:r>
              <w:t>90</w:t>
            </w:r>
          </w:p>
        </w:tc>
        <w:tc>
          <w:tcPr>
            <w:tcW w:w="709" w:type="dxa"/>
          </w:tcPr>
          <w:p w:rsidR="00A70FA6" w:rsidRDefault="00A70FA6" w:rsidP="008C394F">
            <w:pPr>
              <w:rPr>
                <w:b/>
              </w:rPr>
            </w:pPr>
          </w:p>
          <w:p w:rsidR="00A70FA6" w:rsidRPr="00A70FA6" w:rsidRDefault="00A70FA6" w:rsidP="00A70FA6"/>
          <w:p w:rsidR="00A70FA6" w:rsidRPr="00A70FA6" w:rsidRDefault="00A70FA6" w:rsidP="00A70FA6"/>
          <w:p w:rsidR="00A70FA6" w:rsidRPr="00A70FA6" w:rsidRDefault="00A70FA6" w:rsidP="00A70FA6"/>
          <w:p w:rsidR="00A70FA6" w:rsidRDefault="00A70FA6" w:rsidP="00A70FA6"/>
          <w:p w:rsidR="00A407CA" w:rsidRPr="00A70FA6" w:rsidRDefault="00A70FA6" w:rsidP="00A70FA6">
            <w:r>
              <w:t>90</w:t>
            </w:r>
          </w:p>
        </w:tc>
        <w:tc>
          <w:tcPr>
            <w:tcW w:w="567" w:type="dxa"/>
            <w:gridSpan w:val="3"/>
          </w:tcPr>
          <w:p w:rsidR="00A70FA6" w:rsidRDefault="00A70FA6" w:rsidP="008C394F">
            <w:pPr>
              <w:rPr>
                <w:b/>
              </w:rPr>
            </w:pPr>
          </w:p>
          <w:p w:rsidR="00A70FA6" w:rsidRPr="00A70FA6" w:rsidRDefault="00A70FA6" w:rsidP="00A70FA6"/>
          <w:p w:rsidR="00A70FA6" w:rsidRPr="00A70FA6" w:rsidRDefault="00A70FA6" w:rsidP="00A70FA6"/>
          <w:p w:rsidR="00A70FA6" w:rsidRPr="00A70FA6" w:rsidRDefault="00A70FA6" w:rsidP="00A70FA6"/>
          <w:p w:rsidR="00A70FA6" w:rsidRDefault="00A70FA6" w:rsidP="00A70FA6"/>
          <w:p w:rsidR="00A407CA" w:rsidRPr="00A70FA6" w:rsidRDefault="00A70FA6" w:rsidP="00A70FA6">
            <w:r>
              <w:t>90</w:t>
            </w:r>
          </w:p>
        </w:tc>
        <w:tc>
          <w:tcPr>
            <w:tcW w:w="567" w:type="dxa"/>
            <w:gridSpan w:val="2"/>
          </w:tcPr>
          <w:p w:rsidR="00A70FA6" w:rsidRDefault="00A70FA6" w:rsidP="008C394F">
            <w:pPr>
              <w:rPr>
                <w:b/>
              </w:rPr>
            </w:pPr>
          </w:p>
          <w:p w:rsidR="00A70FA6" w:rsidRPr="00A70FA6" w:rsidRDefault="00A70FA6" w:rsidP="00A70FA6"/>
          <w:p w:rsidR="00A70FA6" w:rsidRPr="00A70FA6" w:rsidRDefault="00A70FA6" w:rsidP="00A70FA6"/>
          <w:p w:rsidR="00A70FA6" w:rsidRPr="00A70FA6" w:rsidRDefault="00A70FA6" w:rsidP="00A70FA6"/>
          <w:p w:rsidR="00A70FA6" w:rsidRDefault="00A70FA6" w:rsidP="00A70FA6"/>
          <w:p w:rsidR="00A407CA" w:rsidRPr="00A70FA6" w:rsidRDefault="00A70FA6" w:rsidP="00A70FA6">
            <w:r>
              <w:t>90</w:t>
            </w:r>
          </w:p>
        </w:tc>
        <w:tc>
          <w:tcPr>
            <w:tcW w:w="708" w:type="dxa"/>
            <w:gridSpan w:val="2"/>
          </w:tcPr>
          <w:p w:rsidR="00A70FA6" w:rsidRDefault="00A70FA6" w:rsidP="008C394F">
            <w:pPr>
              <w:rPr>
                <w:b/>
              </w:rPr>
            </w:pPr>
          </w:p>
          <w:p w:rsidR="00A70FA6" w:rsidRPr="00A70FA6" w:rsidRDefault="00A70FA6" w:rsidP="00A70FA6"/>
          <w:p w:rsidR="00A70FA6" w:rsidRPr="00A70FA6" w:rsidRDefault="00A70FA6" w:rsidP="00A70FA6"/>
          <w:p w:rsidR="00A70FA6" w:rsidRPr="00A70FA6" w:rsidRDefault="00A70FA6" w:rsidP="00A70FA6"/>
          <w:p w:rsidR="00A70FA6" w:rsidRDefault="00A70FA6" w:rsidP="00A70FA6"/>
          <w:p w:rsidR="00A407CA" w:rsidRPr="00A70FA6" w:rsidRDefault="00A70FA6" w:rsidP="00A70FA6">
            <w:r>
              <w:t>90</w:t>
            </w:r>
          </w:p>
        </w:tc>
        <w:tc>
          <w:tcPr>
            <w:tcW w:w="567" w:type="dxa"/>
            <w:gridSpan w:val="2"/>
          </w:tcPr>
          <w:p w:rsidR="00A70FA6" w:rsidRDefault="00A70FA6" w:rsidP="008C394F">
            <w:pPr>
              <w:rPr>
                <w:b/>
              </w:rPr>
            </w:pPr>
          </w:p>
          <w:p w:rsidR="00A70FA6" w:rsidRPr="00A70FA6" w:rsidRDefault="00A70FA6" w:rsidP="00A70FA6"/>
          <w:p w:rsidR="00A70FA6" w:rsidRPr="00A70FA6" w:rsidRDefault="00A70FA6" w:rsidP="00A70FA6"/>
          <w:p w:rsidR="00A70FA6" w:rsidRPr="00A70FA6" w:rsidRDefault="00A70FA6" w:rsidP="00A70FA6"/>
          <w:p w:rsidR="00A70FA6" w:rsidRDefault="00A70FA6" w:rsidP="00A70FA6"/>
          <w:p w:rsidR="00A407CA" w:rsidRPr="00A70FA6" w:rsidRDefault="00A70FA6" w:rsidP="00A70FA6">
            <w:r>
              <w:t>90</w:t>
            </w:r>
          </w:p>
        </w:tc>
        <w:tc>
          <w:tcPr>
            <w:tcW w:w="567" w:type="dxa"/>
            <w:gridSpan w:val="2"/>
          </w:tcPr>
          <w:p w:rsidR="00A70FA6" w:rsidRDefault="00A70FA6" w:rsidP="008C394F">
            <w:pPr>
              <w:rPr>
                <w:b/>
              </w:rPr>
            </w:pPr>
          </w:p>
          <w:p w:rsidR="00A70FA6" w:rsidRPr="00A70FA6" w:rsidRDefault="00A70FA6" w:rsidP="00A70FA6"/>
          <w:p w:rsidR="00A70FA6" w:rsidRPr="00A70FA6" w:rsidRDefault="00A70FA6" w:rsidP="00A70FA6"/>
          <w:p w:rsidR="00A70FA6" w:rsidRPr="00A70FA6" w:rsidRDefault="00A70FA6" w:rsidP="00A70FA6"/>
          <w:p w:rsidR="00A70FA6" w:rsidRDefault="00A70FA6" w:rsidP="00A70FA6"/>
          <w:p w:rsidR="00A407CA" w:rsidRPr="00A70FA6" w:rsidRDefault="00A70FA6" w:rsidP="00A70FA6">
            <w:r>
              <w:t>90</w:t>
            </w:r>
          </w:p>
        </w:tc>
        <w:tc>
          <w:tcPr>
            <w:tcW w:w="567" w:type="dxa"/>
          </w:tcPr>
          <w:p w:rsidR="00A70FA6" w:rsidRDefault="00A70FA6" w:rsidP="008C394F">
            <w:pPr>
              <w:rPr>
                <w:b/>
              </w:rPr>
            </w:pPr>
          </w:p>
          <w:p w:rsidR="00A70FA6" w:rsidRPr="00A70FA6" w:rsidRDefault="00A70FA6" w:rsidP="00A70FA6"/>
          <w:p w:rsidR="00A70FA6" w:rsidRPr="00A70FA6" w:rsidRDefault="00A70FA6" w:rsidP="00A70FA6"/>
          <w:p w:rsidR="00A70FA6" w:rsidRPr="00A70FA6" w:rsidRDefault="00A70FA6" w:rsidP="00A70FA6"/>
          <w:p w:rsidR="00A70FA6" w:rsidRDefault="00A70FA6" w:rsidP="00A70FA6"/>
          <w:p w:rsidR="00A407CA" w:rsidRPr="00A70FA6" w:rsidRDefault="00A70FA6" w:rsidP="00A70FA6">
            <w:r>
              <w:t>90</w:t>
            </w:r>
          </w:p>
        </w:tc>
        <w:tc>
          <w:tcPr>
            <w:tcW w:w="567" w:type="dxa"/>
          </w:tcPr>
          <w:p w:rsidR="00A70FA6" w:rsidRDefault="00A70FA6" w:rsidP="008C394F">
            <w:pPr>
              <w:rPr>
                <w:b/>
              </w:rPr>
            </w:pPr>
          </w:p>
          <w:p w:rsidR="00A70FA6" w:rsidRPr="00A70FA6" w:rsidRDefault="00A70FA6" w:rsidP="00A70FA6"/>
          <w:p w:rsidR="00A70FA6" w:rsidRPr="00A70FA6" w:rsidRDefault="00A70FA6" w:rsidP="00A70FA6"/>
          <w:p w:rsidR="00A70FA6" w:rsidRPr="00A70FA6" w:rsidRDefault="00A70FA6" w:rsidP="00A70FA6"/>
          <w:p w:rsidR="00A70FA6" w:rsidRDefault="00A70FA6" w:rsidP="00A70FA6"/>
          <w:p w:rsidR="00A407CA" w:rsidRPr="00A70FA6" w:rsidRDefault="00A70FA6" w:rsidP="00A70FA6">
            <w:r>
              <w:t>90</w:t>
            </w:r>
          </w:p>
        </w:tc>
        <w:tc>
          <w:tcPr>
            <w:tcW w:w="567" w:type="dxa"/>
          </w:tcPr>
          <w:p w:rsidR="00A70FA6" w:rsidRDefault="00A70FA6" w:rsidP="008C394F">
            <w:pPr>
              <w:rPr>
                <w:b/>
              </w:rPr>
            </w:pPr>
          </w:p>
          <w:p w:rsidR="00A70FA6" w:rsidRPr="00A70FA6" w:rsidRDefault="00A70FA6" w:rsidP="00A70FA6"/>
          <w:p w:rsidR="00A70FA6" w:rsidRPr="00A70FA6" w:rsidRDefault="00A70FA6" w:rsidP="00A70FA6"/>
          <w:p w:rsidR="00A70FA6" w:rsidRPr="00A70FA6" w:rsidRDefault="00A70FA6" w:rsidP="00A70FA6"/>
          <w:p w:rsidR="00A70FA6" w:rsidRDefault="00A70FA6" w:rsidP="00A70FA6"/>
          <w:p w:rsidR="00A407CA" w:rsidRPr="00A70FA6" w:rsidRDefault="00A70FA6" w:rsidP="00A70FA6">
            <w:r>
              <w:t>90</w:t>
            </w:r>
          </w:p>
        </w:tc>
      </w:tr>
      <w:tr w:rsidR="003D66D0" w:rsidTr="00C6366D">
        <w:tc>
          <w:tcPr>
            <w:tcW w:w="1125" w:type="dxa"/>
          </w:tcPr>
          <w:p w:rsidR="00A70FA6" w:rsidRDefault="00A70FA6" w:rsidP="008C394F">
            <w:pPr>
              <w:rPr>
                <w:b/>
              </w:rPr>
            </w:pPr>
          </w:p>
          <w:p w:rsidR="00A70FA6" w:rsidRPr="00A70FA6" w:rsidRDefault="00A70FA6" w:rsidP="00A70FA6"/>
          <w:p w:rsidR="00A70FA6" w:rsidRDefault="00A70FA6" w:rsidP="00A70FA6"/>
          <w:p w:rsidR="00A70FA6" w:rsidRDefault="00A70FA6" w:rsidP="00A70FA6"/>
          <w:p w:rsidR="00A407CA" w:rsidRPr="00A70FA6" w:rsidRDefault="00A70FA6" w:rsidP="00A70FA6">
            <w:r>
              <w:t>5-2</w:t>
            </w:r>
          </w:p>
        </w:tc>
        <w:tc>
          <w:tcPr>
            <w:tcW w:w="2102" w:type="dxa"/>
          </w:tcPr>
          <w:p w:rsidR="00A407CA" w:rsidRDefault="00A70FA6" w:rsidP="008C394F">
            <w:pPr>
              <w:rPr>
                <w:b/>
              </w:rPr>
            </w:pPr>
            <w:r>
              <w:rPr>
                <w:b/>
              </w:rPr>
              <w:t>Выбор программы сертификации.</w:t>
            </w:r>
          </w:p>
          <w:p w:rsidR="00A70FA6" w:rsidRDefault="00A70FA6" w:rsidP="008C394F">
            <w:pPr>
              <w:rPr>
                <w:b/>
              </w:rPr>
            </w:pPr>
            <w:r>
              <w:rPr>
                <w:b/>
              </w:rPr>
              <w:t>Подготовка решения по заявке.</w:t>
            </w:r>
          </w:p>
          <w:p w:rsidR="00A70FA6" w:rsidRDefault="00A70FA6" w:rsidP="008C394F">
            <w:pPr>
              <w:rPr>
                <w:b/>
              </w:rPr>
            </w:pPr>
            <w:r>
              <w:rPr>
                <w:b/>
              </w:rPr>
              <w:t>Оформление программы испытаний.</w:t>
            </w:r>
          </w:p>
        </w:tc>
        <w:tc>
          <w:tcPr>
            <w:tcW w:w="567" w:type="dxa"/>
          </w:tcPr>
          <w:p w:rsidR="00A70FA6" w:rsidRDefault="00A70FA6" w:rsidP="008C394F">
            <w:pPr>
              <w:rPr>
                <w:b/>
              </w:rPr>
            </w:pPr>
          </w:p>
          <w:p w:rsidR="00A70FA6" w:rsidRPr="00A70FA6" w:rsidRDefault="00A70FA6" w:rsidP="00A70FA6"/>
          <w:p w:rsidR="00A70FA6" w:rsidRPr="00A70FA6" w:rsidRDefault="00A70FA6" w:rsidP="00A70FA6"/>
          <w:p w:rsidR="00A70FA6" w:rsidRDefault="00A70FA6" w:rsidP="00A70FA6"/>
          <w:p w:rsidR="00A407CA" w:rsidRPr="00A70FA6" w:rsidRDefault="00A70FA6" w:rsidP="00A70FA6">
            <w:r>
              <w:t>90</w:t>
            </w:r>
          </w:p>
        </w:tc>
        <w:tc>
          <w:tcPr>
            <w:tcW w:w="567" w:type="dxa"/>
          </w:tcPr>
          <w:p w:rsidR="00A70FA6" w:rsidRDefault="00A70FA6" w:rsidP="008C394F">
            <w:pPr>
              <w:rPr>
                <w:b/>
              </w:rPr>
            </w:pPr>
          </w:p>
          <w:p w:rsidR="00A70FA6" w:rsidRPr="00A70FA6" w:rsidRDefault="00A70FA6" w:rsidP="00A70FA6"/>
          <w:p w:rsidR="00A70FA6" w:rsidRPr="00A70FA6" w:rsidRDefault="00A70FA6" w:rsidP="00A70FA6"/>
          <w:p w:rsidR="00A70FA6" w:rsidRDefault="00A70FA6" w:rsidP="00A70FA6"/>
          <w:p w:rsidR="00A407CA" w:rsidRPr="00A70FA6" w:rsidRDefault="00A70FA6" w:rsidP="00A70FA6">
            <w:r>
              <w:t>90</w:t>
            </w:r>
          </w:p>
        </w:tc>
        <w:tc>
          <w:tcPr>
            <w:tcW w:w="709" w:type="dxa"/>
          </w:tcPr>
          <w:p w:rsidR="00A70FA6" w:rsidRDefault="00A70FA6" w:rsidP="008C394F">
            <w:pPr>
              <w:rPr>
                <w:b/>
              </w:rPr>
            </w:pPr>
          </w:p>
          <w:p w:rsidR="00A70FA6" w:rsidRPr="00A70FA6" w:rsidRDefault="00A70FA6" w:rsidP="00A70FA6"/>
          <w:p w:rsidR="00A70FA6" w:rsidRPr="00A70FA6" w:rsidRDefault="00A70FA6" w:rsidP="00A70FA6"/>
          <w:p w:rsidR="00A70FA6" w:rsidRDefault="00A70FA6" w:rsidP="00A70FA6"/>
          <w:p w:rsidR="00A407CA" w:rsidRPr="00A70FA6" w:rsidRDefault="00A70FA6" w:rsidP="00A70FA6">
            <w:r>
              <w:t>90</w:t>
            </w:r>
          </w:p>
        </w:tc>
        <w:tc>
          <w:tcPr>
            <w:tcW w:w="567" w:type="dxa"/>
            <w:gridSpan w:val="3"/>
          </w:tcPr>
          <w:p w:rsidR="00A70FA6" w:rsidRDefault="00A70FA6" w:rsidP="008C394F">
            <w:pPr>
              <w:rPr>
                <w:b/>
              </w:rPr>
            </w:pPr>
          </w:p>
          <w:p w:rsidR="00A70FA6" w:rsidRPr="00A70FA6" w:rsidRDefault="00A70FA6" w:rsidP="00A70FA6"/>
          <w:p w:rsidR="00A70FA6" w:rsidRPr="00A70FA6" w:rsidRDefault="00A70FA6" w:rsidP="00A70FA6"/>
          <w:p w:rsidR="00A70FA6" w:rsidRDefault="00A70FA6" w:rsidP="00A70FA6"/>
          <w:p w:rsidR="00A407CA" w:rsidRPr="00A70FA6" w:rsidRDefault="00A70FA6" w:rsidP="00A70FA6">
            <w:r>
              <w:t>90</w:t>
            </w:r>
          </w:p>
        </w:tc>
        <w:tc>
          <w:tcPr>
            <w:tcW w:w="567" w:type="dxa"/>
            <w:gridSpan w:val="2"/>
          </w:tcPr>
          <w:p w:rsidR="00A70FA6" w:rsidRDefault="00A70FA6" w:rsidP="008C394F">
            <w:pPr>
              <w:rPr>
                <w:b/>
              </w:rPr>
            </w:pPr>
          </w:p>
          <w:p w:rsidR="00A70FA6" w:rsidRPr="00A70FA6" w:rsidRDefault="00A70FA6" w:rsidP="00A70FA6"/>
          <w:p w:rsidR="00A70FA6" w:rsidRPr="00A70FA6" w:rsidRDefault="00A70FA6" w:rsidP="00A70FA6"/>
          <w:p w:rsidR="00A70FA6" w:rsidRDefault="00A70FA6" w:rsidP="00A70FA6"/>
          <w:p w:rsidR="00A407CA" w:rsidRPr="00A70FA6" w:rsidRDefault="00A70FA6" w:rsidP="00A70FA6">
            <w:r>
              <w:t>90</w:t>
            </w:r>
          </w:p>
        </w:tc>
        <w:tc>
          <w:tcPr>
            <w:tcW w:w="708" w:type="dxa"/>
            <w:gridSpan w:val="2"/>
          </w:tcPr>
          <w:p w:rsidR="00A70FA6" w:rsidRDefault="00A70FA6" w:rsidP="008C394F">
            <w:pPr>
              <w:rPr>
                <w:b/>
              </w:rPr>
            </w:pPr>
          </w:p>
          <w:p w:rsidR="00A70FA6" w:rsidRPr="00A70FA6" w:rsidRDefault="00A70FA6" w:rsidP="00A70FA6"/>
          <w:p w:rsidR="00A70FA6" w:rsidRPr="00A70FA6" w:rsidRDefault="00A70FA6" w:rsidP="00A70FA6"/>
          <w:p w:rsidR="00A70FA6" w:rsidRDefault="00A70FA6" w:rsidP="00A70FA6"/>
          <w:p w:rsidR="00A407CA" w:rsidRPr="00A70FA6" w:rsidRDefault="00A70FA6" w:rsidP="00A70FA6">
            <w:r>
              <w:t>90</w:t>
            </w:r>
          </w:p>
        </w:tc>
        <w:tc>
          <w:tcPr>
            <w:tcW w:w="567" w:type="dxa"/>
            <w:gridSpan w:val="2"/>
          </w:tcPr>
          <w:p w:rsidR="00A70FA6" w:rsidRDefault="00A70FA6" w:rsidP="008C394F">
            <w:pPr>
              <w:rPr>
                <w:b/>
              </w:rPr>
            </w:pPr>
          </w:p>
          <w:p w:rsidR="00A70FA6" w:rsidRPr="00A70FA6" w:rsidRDefault="00A70FA6" w:rsidP="00A70FA6"/>
          <w:p w:rsidR="00A70FA6" w:rsidRPr="00A70FA6" w:rsidRDefault="00A70FA6" w:rsidP="00A70FA6"/>
          <w:p w:rsidR="00A70FA6" w:rsidRDefault="00A70FA6" w:rsidP="00A70FA6"/>
          <w:p w:rsidR="00A407CA" w:rsidRPr="00A70FA6" w:rsidRDefault="00A70FA6" w:rsidP="00A70FA6">
            <w:r>
              <w:t>90</w:t>
            </w:r>
          </w:p>
        </w:tc>
        <w:tc>
          <w:tcPr>
            <w:tcW w:w="567" w:type="dxa"/>
            <w:gridSpan w:val="2"/>
          </w:tcPr>
          <w:p w:rsidR="00A70FA6" w:rsidRDefault="00A70FA6" w:rsidP="008C394F">
            <w:pPr>
              <w:rPr>
                <w:b/>
              </w:rPr>
            </w:pPr>
          </w:p>
          <w:p w:rsidR="00A70FA6" w:rsidRPr="00A70FA6" w:rsidRDefault="00A70FA6" w:rsidP="00A70FA6"/>
          <w:p w:rsidR="00A70FA6" w:rsidRPr="00A70FA6" w:rsidRDefault="00A70FA6" w:rsidP="00A70FA6"/>
          <w:p w:rsidR="00A70FA6" w:rsidRDefault="00A70FA6" w:rsidP="00A70FA6"/>
          <w:p w:rsidR="00A407CA" w:rsidRPr="00A70FA6" w:rsidRDefault="00A70FA6" w:rsidP="00A70FA6">
            <w:r>
              <w:t>90</w:t>
            </w:r>
          </w:p>
        </w:tc>
        <w:tc>
          <w:tcPr>
            <w:tcW w:w="567" w:type="dxa"/>
          </w:tcPr>
          <w:p w:rsidR="00A70FA6" w:rsidRDefault="00A70FA6" w:rsidP="008C394F">
            <w:pPr>
              <w:rPr>
                <w:b/>
              </w:rPr>
            </w:pPr>
          </w:p>
          <w:p w:rsidR="00A70FA6" w:rsidRPr="00A70FA6" w:rsidRDefault="00A70FA6" w:rsidP="00A70FA6"/>
          <w:p w:rsidR="00A70FA6" w:rsidRPr="00A70FA6" w:rsidRDefault="00A70FA6" w:rsidP="00A70FA6"/>
          <w:p w:rsidR="00A70FA6" w:rsidRDefault="00A70FA6" w:rsidP="00A70FA6"/>
          <w:p w:rsidR="00A407CA" w:rsidRPr="00A70FA6" w:rsidRDefault="00A70FA6" w:rsidP="00A70FA6">
            <w:r>
              <w:t>90</w:t>
            </w:r>
          </w:p>
        </w:tc>
        <w:tc>
          <w:tcPr>
            <w:tcW w:w="567" w:type="dxa"/>
          </w:tcPr>
          <w:p w:rsidR="00A70FA6" w:rsidRDefault="00A70FA6" w:rsidP="008C394F">
            <w:pPr>
              <w:rPr>
                <w:b/>
              </w:rPr>
            </w:pPr>
          </w:p>
          <w:p w:rsidR="00A70FA6" w:rsidRPr="00A70FA6" w:rsidRDefault="00A70FA6" w:rsidP="00A70FA6"/>
          <w:p w:rsidR="00A70FA6" w:rsidRPr="00A70FA6" w:rsidRDefault="00A70FA6" w:rsidP="00A70FA6"/>
          <w:p w:rsidR="00A70FA6" w:rsidRDefault="00A70FA6" w:rsidP="00A70FA6"/>
          <w:p w:rsidR="00A407CA" w:rsidRPr="00A70FA6" w:rsidRDefault="00A70FA6" w:rsidP="00A70FA6">
            <w:r>
              <w:t>90</w:t>
            </w:r>
          </w:p>
        </w:tc>
        <w:tc>
          <w:tcPr>
            <w:tcW w:w="567" w:type="dxa"/>
          </w:tcPr>
          <w:p w:rsidR="00A70FA6" w:rsidRDefault="00A70FA6" w:rsidP="008C394F">
            <w:pPr>
              <w:rPr>
                <w:b/>
              </w:rPr>
            </w:pPr>
          </w:p>
          <w:p w:rsidR="00A70FA6" w:rsidRPr="00A70FA6" w:rsidRDefault="00A70FA6" w:rsidP="00A70FA6"/>
          <w:p w:rsidR="00A70FA6" w:rsidRPr="00A70FA6" w:rsidRDefault="00A70FA6" w:rsidP="00A70FA6"/>
          <w:p w:rsidR="00A70FA6" w:rsidRDefault="00A70FA6" w:rsidP="00A70FA6"/>
          <w:p w:rsidR="00A407CA" w:rsidRPr="00A70FA6" w:rsidRDefault="00A70FA6" w:rsidP="00A70FA6">
            <w:r>
              <w:t>90</w:t>
            </w:r>
          </w:p>
        </w:tc>
      </w:tr>
      <w:tr w:rsidR="003D66D0" w:rsidTr="00C6366D">
        <w:tc>
          <w:tcPr>
            <w:tcW w:w="1125" w:type="dxa"/>
          </w:tcPr>
          <w:p w:rsidR="003D66D0" w:rsidRDefault="003D66D0" w:rsidP="008C394F">
            <w:pPr>
              <w:rPr>
                <w:b/>
              </w:rPr>
            </w:pPr>
          </w:p>
          <w:p w:rsidR="003D66D0" w:rsidRDefault="003D66D0" w:rsidP="003D66D0"/>
          <w:p w:rsidR="00A407CA" w:rsidRPr="003D66D0" w:rsidRDefault="003D66D0" w:rsidP="003D66D0">
            <w:r>
              <w:t>5-3</w:t>
            </w:r>
          </w:p>
        </w:tc>
        <w:tc>
          <w:tcPr>
            <w:tcW w:w="2102" w:type="dxa"/>
          </w:tcPr>
          <w:p w:rsidR="00A407CA" w:rsidRDefault="00A70FA6" w:rsidP="008C394F">
            <w:pPr>
              <w:rPr>
                <w:b/>
              </w:rPr>
            </w:pPr>
            <w:r>
              <w:rPr>
                <w:b/>
              </w:rPr>
              <w:t>Анализ нормативной документации по сертификации услуг.</w:t>
            </w:r>
          </w:p>
        </w:tc>
        <w:tc>
          <w:tcPr>
            <w:tcW w:w="567" w:type="dxa"/>
          </w:tcPr>
          <w:p w:rsidR="00A70FA6" w:rsidRPr="00C6366D" w:rsidRDefault="00A70FA6" w:rsidP="008C394F">
            <w:pPr>
              <w:rPr>
                <w:b/>
                <w:sz w:val="22"/>
                <w:szCs w:val="22"/>
              </w:rPr>
            </w:pPr>
          </w:p>
          <w:p w:rsidR="00A70FA6" w:rsidRPr="00C6366D" w:rsidRDefault="00A70FA6" w:rsidP="00A70FA6">
            <w:pPr>
              <w:rPr>
                <w:sz w:val="22"/>
                <w:szCs w:val="22"/>
              </w:rPr>
            </w:pPr>
          </w:p>
          <w:p w:rsidR="00A407CA" w:rsidRPr="00C6366D" w:rsidRDefault="00A70FA6" w:rsidP="00A70FA6">
            <w:pPr>
              <w:rPr>
                <w:sz w:val="22"/>
                <w:szCs w:val="22"/>
              </w:rPr>
            </w:pPr>
            <w:r w:rsidRPr="00C6366D">
              <w:rPr>
                <w:sz w:val="22"/>
                <w:szCs w:val="22"/>
              </w:rPr>
              <w:t>461</w:t>
            </w:r>
          </w:p>
        </w:tc>
        <w:tc>
          <w:tcPr>
            <w:tcW w:w="567" w:type="dxa"/>
          </w:tcPr>
          <w:p w:rsidR="00A70FA6" w:rsidRPr="00C6366D" w:rsidRDefault="00A70FA6" w:rsidP="008C394F">
            <w:pPr>
              <w:rPr>
                <w:b/>
                <w:sz w:val="22"/>
                <w:szCs w:val="22"/>
              </w:rPr>
            </w:pPr>
          </w:p>
          <w:p w:rsidR="00A70FA6" w:rsidRPr="00C6366D" w:rsidRDefault="00A70FA6" w:rsidP="00A70FA6">
            <w:pPr>
              <w:rPr>
                <w:sz w:val="22"/>
                <w:szCs w:val="22"/>
              </w:rPr>
            </w:pPr>
          </w:p>
          <w:p w:rsidR="00A407CA" w:rsidRPr="00C6366D" w:rsidRDefault="003D66D0" w:rsidP="00A70FA6">
            <w:pPr>
              <w:rPr>
                <w:sz w:val="22"/>
                <w:szCs w:val="22"/>
              </w:rPr>
            </w:pPr>
            <w:r w:rsidRPr="00C6366D">
              <w:rPr>
                <w:sz w:val="22"/>
                <w:szCs w:val="22"/>
              </w:rPr>
              <w:t>599</w:t>
            </w:r>
          </w:p>
        </w:tc>
        <w:tc>
          <w:tcPr>
            <w:tcW w:w="709" w:type="dxa"/>
          </w:tcPr>
          <w:p w:rsidR="003D66D0" w:rsidRPr="00C6366D" w:rsidRDefault="003D66D0" w:rsidP="008C394F">
            <w:pPr>
              <w:rPr>
                <w:b/>
                <w:sz w:val="22"/>
                <w:szCs w:val="22"/>
              </w:rPr>
            </w:pPr>
          </w:p>
          <w:p w:rsidR="003D66D0" w:rsidRPr="00C6366D" w:rsidRDefault="003D66D0" w:rsidP="003D66D0">
            <w:pPr>
              <w:rPr>
                <w:sz w:val="22"/>
                <w:szCs w:val="22"/>
              </w:rPr>
            </w:pPr>
          </w:p>
          <w:p w:rsidR="00A407CA" w:rsidRPr="00C6366D" w:rsidRDefault="003D66D0" w:rsidP="003D66D0">
            <w:pPr>
              <w:rPr>
                <w:sz w:val="22"/>
                <w:szCs w:val="22"/>
              </w:rPr>
            </w:pPr>
            <w:r w:rsidRPr="00C6366D">
              <w:rPr>
                <w:sz w:val="22"/>
                <w:szCs w:val="22"/>
              </w:rPr>
              <w:t>787</w:t>
            </w:r>
          </w:p>
        </w:tc>
        <w:tc>
          <w:tcPr>
            <w:tcW w:w="567" w:type="dxa"/>
            <w:gridSpan w:val="3"/>
          </w:tcPr>
          <w:p w:rsidR="003D66D0" w:rsidRPr="00C6366D" w:rsidRDefault="003D66D0" w:rsidP="008C394F">
            <w:pPr>
              <w:rPr>
                <w:b/>
                <w:sz w:val="22"/>
                <w:szCs w:val="22"/>
              </w:rPr>
            </w:pPr>
          </w:p>
          <w:p w:rsidR="003D66D0" w:rsidRPr="00C6366D" w:rsidRDefault="003D66D0" w:rsidP="003D66D0">
            <w:pPr>
              <w:rPr>
                <w:sz w:val="22"/>
                <w:szCs w:val="22"/>
              </w:rPr>
            </w:pPr>
          </w:p>
          <w:p w:rsidR="00A407CA" w:rsidRPr="00C6366D" w:rsidRDefault="003D66D0" w:rsidP="003D66D0">
            <w:pPr>
              <w:rPr>
                <w:sz w:val="22"/>
                <w:szCs w:val="22"/>
              </w:rPr>
            </w:pPr>
            <w:r w:rsidRPr="00C6366D">
              <w:rPr>
                <w:sz w:val="22"/>
                <w:szCs w:val="22"/>
              </w:rPr>
              <w:t>435</w:t>
            </w:r>
          </w:p>
        </w:tc>
        <w:tc>
          <w:tcPr>
            <w:tcW w:w="567" w:type="dxa"/>
            <w:gridSpan w:val="2"/>
          </w:tcPr>
          <w:p w:rsidR="003D66D0" w:rsidRPr="00C6366D" w:rsidRDefault="003D66D0" w:rsidP="008C394F">
            <w:pPr>
              <w:rPr>
                <w:b/>
                <w:sz w:val="22"/>
                <w:szCs w:val="22"/>
              </w:rPr>
            </w:pPr>
          </w:p>
          <w:p w:rsidR="003D66D0" w:rsidRPr="00C6366D" w:rsidRDefault="003D66D0" w:rsidP="003D66D0">
            <w:pPr>
              <w:rPr>
                <w:sz w:val="22"/>
                <w:szCs w:val="22"/>
              </w:rPr>
            </w:pPr>
          </w:p>
          <w:p w:rsidR="00A407CA" w:rsidRPr="00C6366D" w:rsidRDefault="003D66D0" w:rsidP="003D66D0">
            <w:pPr>
              <w:rPr>
                <w:sz w:val="22"/>
                <w:szCs w:val="22"/>
              </w:rPr>
            </w:pPr>
            <w:r w:rsidRPr="00C6366D">
              <w:rPr>
                <w:sz w:val="22"/>
                <w:szCs w:val="22"/>
              </w:rPr>
              <w:t>599</w:t>
            </w:r>
          </w:p>
        </w:tc>
        <w:tc>
          <w:tcPr>
            <w:tcW w:w="708" w:type="dxa"/>
            <w:gridSpan w:val="2"/>
          </w:tcPr>
          <w:p w:rsidR="003D66D0" w:rsidRPr="00C6366D" w:rsidRDefault="003D66D0" w:rsidP="008C394F">
            <w:pPr>
              <w:rPr>
                <w:b/>
                <w:sz w:val="22"/>
                <w:szCs w:val="22"/>
              </w:rPr>
            </w:pPr>
          </w:p>
          <w:p w:rsidR="003D66D0" w:rsidRPr="00C6366D" w:rsidRDefault="003D66D0" w:rsidP="003D66D0">
            <w:pPr>
              <w:rPr>
                <w:sz w:val="22"/>
                <w:szCs w:val="22"/>
              </w:rPr>
            </w:pPr>
          </w:p>
          <w:p w:rsidR="00A407CA" w:rsidRPr="00C6366D" w:rsidRDefault="003D66D0" w:rsidP="003D66D0">
            <w:pPr>
              <w:rPr>
                <w:sz w:val="22"/>
                <w:szCs w:val="22"/>
              </w:rPr>
            </w:pPr>
            <w:r w:rsidRPr="00C6366D">
              <w:rPr>
                <w:sz w:val="22"/>
                <w:szCs w:val="22"/>
              </w:rPr>
              <w:t>897</w:t>
            </w:r>
          </w:p>
        </w:tc>
        <w:tc>
          <w:tcPr>
            <w:tcW w:w="567" w:type="dxa"/>
            <w:gridSpan w:val="2"/>
          </w:tcPr>
          <w:p w:rsidR="003D66D0" w:rsidRPr="00C6366D" w:rsidRDefault="003D66D0" w:rsidP="008C394F">
            <w:pPr>
              <w:rPr>
                <w:b/>
                <w:sz w:val="22"/>
                <w:szCs w:val="22"/>
              </w:rPr>
            </w:pPr>
          </w:p>
          <w:p w:rsidR="003D66D0" w:rsidRPr="00C6366D" w:rsidRDefault="003D66D0" w:rsidP="003D66D0">
            <w:pPr>
              <w:rPr>
                <w:sz w:val="22"/>
                <w:szCs w:val="22"/>
              </w:rPr>
            </w:pPr>
          </w:p>
          <w:p w:rsidR="00A407CA" w:rsidRPr="00C6366D" w:rsidRDefault="003D66D0" w:rsidP="003D66D0">
            <w:pPr>
              <w:rPr>
                <w:sz w:val="22"/>
                <w:szCs w:val="22"/>
              </w:rPr>
            </w:pPr>
            <w:r w:rsidRPr="00C6366D">
              <w:rPr>
                <w:sz w:val="22"/>
                <w:szCs w:val="22"/>
              </w:rPr>
              <w:t>168</w:t>
            </w:r>
          </w:p>
        </w:tc>
        <w:tc>
          <w:tcPr>
            <w:tcW w:w="567" w:type="dxa"/>
            <w:gridSpan w:val="2"/>
          </w:tcPr>
          <w:p w:rsidR="003D66D0" w:rsidRPr="00C6366D" w:rsidRDefault="003D66D0" w:rsidP="008C394F">
            <w:pPr>
              <w:rPr>
                <w:b/>
                <w:sz w:val="22"/>
                <w:szCs w:val="22"/>
              </w:rPr>
            </w:pPr>
          </w:p>
          <w:p w:rsidR="003D66D0" w:rsidRPr="00C6366D" w:rsidRDefault="003D66D0" w:rsidP="003D66D0">
            <w:pPr>
              <w:rPr>
                <w:sz w:val="22"/>
                <w:szCs w:val="22"/>
              </w:rPr>
            </w:pPr>
          </w:p>
          <w:p w:rsidR="00A407CA" w:rsidRPr="00C6366D" w:rsidRDefault="003D66D0" w:rsidP="003D66D0">
            <w:pPr>
              <w:rPr>
                <w:sz w:val="22"/>
                <w:szCs w:val="22"/>
              </w:rPr>
            </w:pPr>
            <w:r w:rsidRPr="00C6366D">
              <w:rPr>
                <w:sz w:val="22"/>
                <w:szCs w:val="22"/>
              </w:rPr>
              <w:t>168</w:t>
            </w:r>
          </w:p>
        </w:tc>
        <w:tc>
          <w:tcPr>
            <w:tcW w:w="567" w:type="dxa"/>
          </w:tcPr>
          <w:p w:rsidR="003D66D0" w:rsidRPr="00C6366D" w:rsidRDefault="003D66D0" w:rsidP="008C394F">
            <w:pPr>
              <w:rPr>
                <w:b/>
                <w:sz w:val="22"/>
                <w:szCs w:val="22"/>
              </w:rPr>
            </w:pPr>
          </w:p>
          <w:p w:rsidR="003D66D0" w:rsidRPr="00C6366D" w:rsidRDefault="003D66D0" w:rsidP="003D66D0">
            <w:pPr>
              <w:rPr>
                <w:sz w:val="22"/>
                <w:szCs w:val="22"/>
              </w:rPr>
            </w:pPr>
          </w:p>
          <w:p w:rsidR="00A407CA" w:rsidRPr="00C6366D" w:rsidRDefault="003D66D0" w:rsidP="003D66D0">
            <w:pPr>
              <w:rPr>
                <w:sz w:val="22"/>
                <w:szCs w:val="22"/>
              </w:rPr>
            </w:pPr>
            <w:r w:rsidRPr="00C6366D">
              <w:rPr>
                <w:sz w:val="22"/>
                <w:szCs w:val="22"/>
              </w:rPr>
              <w:t>171</w:t>
            </w:r>
          </w:p>
        </w:tc>
        <w:tc>
          <w:tcPr>
            <w:tcW w:w="567" w:type="dxa"/>
          </w:tcPr>
          <w:p w:rsidR="003D66D0" w:rsidRPr="00C6366D" w:rsidRDefault="003D66D0" w:rsidP="008C394F">
            <w:pPr>
              <w:rPr>
                <w:b/>
                <w:sz w:val="22"/>
                <w:szCs w:val="22"/>
              </w:rPr>
            </w:pPr>
          </w:p>
          <w:p w:rsidR="003D66D0" w:rsidRPr="00C6366D" w:rsidRDefault="003D66D0" w:rsidP="003D66D0">
            <w:pPr>
              <w:rPr>
                <w:sz w:val="22"/>
                <w:szCs w:val="22"/>
              </w:rPr>
            </w:pPr>
          </w:p>
          <w:p w:rsidR="00A407CA" w:rsidRPr="00C6366D" w:rsidRDefault="003D66D0" w:rsidP="003D66D0">
            <w:pPr>
              <w:rPr>
                <w:sz w:val="22"/>
                <w:szCs w:val="22"/>
              </w:rPr>
            </w:pPr>
            <w:r w:rsidRPr="00C6366D">
              <w:rPr>
                <w:sz w:val="22"/>
                <w:szCs w:val="22"/>
              </w:rPr>
              <w:t>345</w:t>
            </w:r>
          </w:p>
        </w:tc>
        <w:tc>
          <w:tcPr>
            <w:tcW w:w="567" w:type="dxa"/>
          </w:tcPr>
          <w:p w:rsidR="003D66D0" w:rsidRPr="00C6366D" w:rsidRDefault="003D66D0" w:rsidP="008C394F">
            <w:pPr>
              <w:rPr>
                <w:b/>
                <w:sz w:val="22"/>
                <w:szCs w:val="22"/>
              </w:rPr>
            </w:pPr>
          </w:p>
          <w:p w:rsidR="003D66D0" w:rsidRPr="00C6366D" w:rsidRDefault="003D66D0" w:rsidP="003D66D0">
            <w:pPr>
              <w:rPr>
                <w:sz w:val="22"/>
                <w:szCs w:val="22"/>
              </w:rPr>
            </w:pPr>
          </w:p>
          <w:p w:rsidR="00A407CA" w:rsidRPr="00C6366D" w:rsidRDefault="003D66D0" w:rsidP="003D66D0">
            <w:pPr>
              <w:rPr>
                <w:sz w:val="22"/>
                <w:szCs w:val="22"/>
              </w:rPr>
            </w:pPr>
            <w:r w:rsidRPr="00C6366D">
              <w:rPr>
                <w:sz w:val="22"/>
                <w:szCs w:val="22"/>
              </w:rPr>
              <w:t>138</w:t>
            </w:r>
          </w:p>
        </w:tc>
      </w:tr>
      <w:tr w:rsidR="003D66D0" w:rsidTr="00C6366D">
        <w:tc>
          <w:tcPr>
            <w:tcW w:w="1125" w:type="dxa"/>
          </w:tcPr>
          <w:p w:rsidR="003D66D0" w:rsidRDefault="003D66D0" w:rsidP="008C394F">
            <w:pPr>
              <w:rPr>
                <w:b/>
              </w:rPr>
            </w:pPr>
          </w:p>
          <w:p w:rsidR="003D66D0" w:rsidRPr="003D66D0" w:rsidRDefault="003D66D0" w:rsidP="003D66D0"/>
          <w:p w:rsidR="003D66D0" w:rsidRDefault="003D66D0" w:rsidP="003D66D0"/>
          <w:p w:rsidR="00A407CA" w:rsidRPr="003D66D0" w:rsidRDefault="003D66D0" w:rsidP="003D66D0">
            <w:r>
              <w:t>5-4</w:t>
            </w:r>
          </w:p>
        </w:tc>
        <w:tc>
          <w:tcPr>
            <w:tcW w:w="2102" w:type="dxa"/>
          </w:tcPr>
          <w:p w:rsidR="00A407CA" w:rsidRDefault="003D66D0" w:rsidP="008C394F">
            <w:pPr>
              <w:rPr>
                <w:b/>
              </w:rPr>
            </w:pPr>
            <w:r>
              <w:rPr>
                <w:b/>
              </w:rPr>
              <w:t xml:space="preserve">Идентификация и отбор образцов для проведения выборочной проверки результатов </w:t>
            </w:r>
            <w:r>
              <w:rPr>
                <w:b/>
              </w:rPr>
              <w:lastRenderedPageBreak/>
              <w:t>услуги.</w:t>
            </w:r>
          </w:p>
        </w:tc>
        <w:tc>
          <w:tcPr>
            <w:tcW w:w="567" w:type="dxa"/>
          </w:tcPr>
          <w:p w:rsidR="003D66D0" w:rsidRPr="00C6366D" w:rsidRDefault="003D66D0" w:rsidP="008C394F">
            <w:pPr>
              <w:rPr>
                <w:b/>
                <w:sz w:val="22"/>
                <w:szCs w:val="22"/>
              </w:rPr>
            </w:pPr>
          </w:p>
          <w:p w:rsidR="003D66D0" w:rsidRPr="00C6366D" w:rsidRDefault="003D66D0" w:rsidP="003D66D0">
            <w:pPr>
              <w:rPr>
                <w:sz w:val="22"/>
                <w:szCs w:val="22"/>
              </w:rPr>
            </w:pPr>
          </w:p>
          <w:p w:rsidR="003D66D0" w:rsidRPr="00C6366D" w:rsidRDefault="003D66D0" w:rsidP="003D66D0">
            <w:pPr>
              <w:rPr>
                <w:sz w:val="22"/>
                <w:szCs w:val="22"/>
              </w:rPr>
            </w:pPr>
          </w:p>
          <w:p w:rsidR="00A407CA" w:rsidRPr="00C6366D" w:rsidRDefault="003D66D0" w:rsidP="003D66D0">
            <w:pPr>
              <w:rPr>
                <w:sz w:val="22"/>
                <w:szCs w:val="22"/>
              </w:rPr>
            </w:pPr>
            <w:r w:rsidRPr="00C6366D">
              <w:rPr>
                <w:sz w:val="22"/>
                <w:szCs w:val="22"/>
              </w:rPr>
              <w:t>159</w:t>
            </w:r>
          </w:p>
        </w:tc>
        <w:tc>
          <w:tcPr>
            <w:tcW w:w="567" w:type="dxa"/>
          </w:tcPr>
          <w:p w:rsidR="003D66D0" w:rsidRPr="00C6366D" w:rsidRDefault="003D66D0" w:rsidP="008C394F">
            <w:pPr>
              <w:rPr>
                <w:b/>
                <w:sz w:val="22"/>
                <w:szCs w:val="22"/>
              </w:rPr>
            </w:pPr>
          </w:p>
          <w:p w:rsidR="003D66D0" w:rsidRPr="00C6366D" w:rsidRDefault="003D66D0" w:rsidP="003D66D0">
            <w:pPr>
              <w:rPr>
                <w:sz w:val="22"/>
                <w:szCs w:val="22"/>
              </w:rPr>
            </w:pPr>
          </w:p>
          <w:p w:rsidR="003D66D0" w:rsidRPr="00C6366D" w:rsidRDefault="003D66D0" w:rsidP="003D66D0">
            <w:pPr>
              <w:rPr>
                <w:sz w:val="22"/>
                <w:szCs w:val="22"/>
              </w:rPr>
            </w:pPr>
          </w:p>
          <w:p w:rsidR="00A407CA" w:rsidRPr="00C6366D" w:rsidRDefault="003D66D0" w:rsidP="003D66D0">
            <w:pPr>
              <w:rPr>
                <w:sz w:val="22"/>
                <w:szCs w:val="22"/>
              </w:rPr>
            </w:pPr>
            <w:r w:rsidRPr="00C6366D">
              <w:rPr>
                <w:sz w:val="22"/>
                <w:szCs w:val="22"/>
              </w:rPr>
              <w:t>569</w:t>
            </w:r>
          </w:p>
        </w:tc>
        <w:tc>
          <w:tcPr>
            <w:tcW w:w="709" w:type="dxa"/>
          </w:tcPr>
          <w:p w:rsidR="003D66D0" w:rsidRPr="00C6366D" w:rsidRDefault="003D66D0" w:rsidP="008C394F">
            <w:pPr>
              <w:rPr>
                <w:b/>
                <w:sz w:val="22"/>
                <w:szCs w:val="22"/>
              </w:rPr>
            </w:pPr>
          </w:p>
          <w:p w:rsidR="003D66D0" w:rsidRPr="00C6366D" w:rsidRDefault="003D66D0" w:rsidP="003D66D0">
            <w:pPr>
              <w:rPr>
                <w:sz w:val="22"/>
                <w:szCs w:val="22"/>
              </w:rPr>
            </w:pPr>
          </w:p>
          <w:p w:rsidR="003D66D0" w:rsidRPr="00C6366D" w:rsidRDefault="003D66D0" w:rsidP="003D66D0">
            <w:pPr>
              <w:rPr>
                <w:sz w:val="22"/>
                <w:szCs w:val="22"/>
              </w:rPr>
            </w:pPr>
          </w:p>
          <w:p w:rsidR="00A407CA" w:rsidRPr="00C6366D" w:rsidRDefault="003D66D0" w:rsidP="003D66D0">
            <w:pPr>
              <w:rPr>
                <w:sz w:val="22"/>
                <w:szCs w:val="22"/>
              </w:rPr>
            </w:pPr>
            <w:r w:rsidRPr="00C6366D">
              <w:rPr>
                <w:sz w:val="22"/>
                <w:szCs w:val="22"/>
              </w:rPr>
              <w:t>677</w:t>
            </w:r>
          </w:p>
        </w:tc>
        <w:tc>
          <w:tcPr>
            <w:tcW w:w="567" w:type="dxa"/>
            <w:gridSpan w:val="3"/>
          </w:tcPr>
          <w:p w:rsidR="003D66D0" w:rsidRPr="00C6366D" w:rsidRDefault="003D66D0" w:rsidP="008C394F">
            <w:pPr>
              <w:rPr>
                <w:b/>
                <w:sz w:val="22"/>
                <w:szCs w:val="22"/>
              </w:rPr>
            </w:pPr>
          </w:p>
          <w:p w:rsidR="003D66D0" w:rsidRPr="00C6366D" w:rsidRDefault="003D66D0" w:rsidP="003D66D0">
            <w:pPr>
              <w:rPr>
                <w:sz w:val="22"/>
                <w:szCs w:val="22"/>
              </w:rPr>
            </w:pPr>
          </w:p>
          <w:p w:rsidR="003D66D0" w:rsidRPr="00C6366D" w:rsidRDefault="003D66D0" w:rsidP="003D66D0">
            <w:pPr>
              <w:rPr>
                <w:sz w:val="22"/>
                <w:szCs w:val="22"/>
              </w:rPr>
            </w:pPr>
          </w:p>
          <w:p w:rsidR="00A407CA" w:rsidRPr="00C6366D" w:rsidRDefault="003D66D0" w:rsidP="003D66D0">
            <w:pPr>
              <w:rPr>
                <w:sz w:val="22"/>
                <w:szCs w:val="22"/>
              </w:rPr>
            </w:pPr>
            <w:r w:rsidRPr="00C6366D">
              <w:rPr>
                <w:sz w:val="22"/>
                <w:szCs w:val="22"/>
              </w:rPr>
              <w:t>179</w:t>
            </w:r>
          </w:p>
        </w:tc>
        <w:tc>
          <w:tcPr>
            <w:tcW w:w="567" w:type="dxa"/>
            <w:gridSpan w:val="2"/>
          </w:tcPr>
          <w:p w:rsidR="003D66D0" w:rsidRPr="00C6366D" w:rsidRDefault="003D66D0" w:rsidP="008C394F">
            <w:pPr>
              <w:rPr>
                <w:b/>
                <w:sz w:val="22"/>
                <w:szCs w:val="22"/>
              </w:rPr>
            </w:pPr>
          </w:p>
          <w:p w:rsidR="003D66D0" w:rsidRPr="00C6366D" w:rsidRDefault="003D66D0" w:rsidP="003D66D0">
            <w:pPr>
              <w:rPr>
                <w:sz w:val="22"/>
                <w:szCs w:val="22"/>
              </w:rPr>
            </w:pPr>
          </w:p>
          <w:p w:rsidR="003D66D0" w:rsidRPr="00C6366D" w:rsidRDefault="003D66D0" w:rsidP="003D66D0">
            <w:pPr>
              <w:rPr>
                <w:sz w:val="22"/>
                <w:szCs w:val="22"/>
              </w:rPr>
            </w:pPr>
          </w:p>
          <w:p w:rsidR="00A407CA" w:rsidRPr="00C6366D" w:rsidRDefault="003D66D0" w:rsidP="003D66D0">
            <w:pPr>
              <w:rPr>
                <w:sz w:val="22"/>
                <w:szCs w:val="22"/>
              </w:rPr>
            </w:pPr>
            <w:r w:rsidRPr="00C6366D">
              <w:rPr>
                <w:sz w:val="22"/>
                <w:szCs w:val="22"/>
              </w:rPr>
              <w:t>580</w:t>
            </w:r>
          </w:p>
        </w:tc>
        <w:tc>
          <w:tcPr>
            <w:tcW w:w="708" w:type="dxa"/>
            <w:gridSpan w:val="2"/>
          </w:tcPr>
          <w:p w:rsidR="003D66D0" w:rsidRPr="00C6366D" w:rsidRDefault="003D66D0" w:rsidP="008C394F">
            <w:pPr>
              <w:rPr>
                <w:b/>
                <w:sz w:val="22"/>
                <w:szCs w:val="22"/>
              </w:rPr>
            </w:pPr>
          </w:p>
          <w:p w:rsidR="003D66D0" w:rsidRPr="00C6366D" w:rsidRDefault="003D66D0" w:rsidP="003D66D0">
            <w:pPr>
              <w:rPr>
                <w:sz w:val="22"/>
                <w:szCs w:val="22"/>
              </w:rPr>
            </w:pPr>
          </w:p>
          <w:p w:rsidR="003D66D0" w:rsidRPr="00C6366D" w:rsidRDefault="003D66D0" w:rsidP="003D66D0">
            <w:pPr>
              <w:rPr>
                <w:sz w:val="22"/>
                <w:szCs w:val="22"/>
              </w:rPr>
            </w:pPr>
          </w:p>
          <w:p w:rsidR="00A407CA" w:rsidRPr="00C6366D" w:rsidRDefault="003D66D0" w:rsidP="003D66D0">
            <w:pPr>
              <w:rPr>
                <w:sz w:val="22"/>
                <w:szCs w:val="22"/>
              </w:rPr>
            </w:pPr>
            <w:r w:rsidRPr="00C6366D">
              <w:rPr>
                <w:sz w:val="22"/>
                <w:szCs w:val="22"/>
              </w:rPr>
              <w:t>704</w:t>
            </w:r>
          </w:p>
        </w:tc>
        <w:tc>
          <w:tcPr>
            <w:tcW w:w="567" w:type="dxa"/>
            <w:gridSpan w:val="2"/>
          </w:tcPr>
          <w:p w:rsidR="003D66D0" w:rsidRPr="00C6366D" w:rsidRDefault="003D66D0" w:rsidP="008C394F">
            <w:pPr>
              <w:rPr>
                <w:b/>
                <w:sz w:val="22"/>
                <w:szCs w:val="22"/>
              </w:rPr>
            </w:pPr>
          </w:p>
          <w:p w:rsidR="003D66D0" w:rsidRPr="00C6366D" w:rsidRDefault="003D66D0" w:rsidP="003D66D0">
            <w:pPr>
              <w:rPr>
                <w:sz w:val="22"/>
                <w:szCs w:val="22"/>
              </w:rPr>
            </w:pPr>
          </w:p>
          <w:p w:rsidR="003D66D0" w:rsidRPr="00C6366D" w:rsidRDefault="003D66D0" w:rsidP="003D66D0">
            <w:pPr>
              <w:rPr>
                <w:sz w:val="22"/>
                <w:szCs w:val="22"/>
              </w:rPr>
            </w:pPr>
          </w:p>
          <w:p w:rsidR="00A407CA" w:rsidRPr="00C6366D" w:rsidRDefault="003D66D0" w:rsidP="003D66D0">
            <w:pPr>
              <w:rPr>
                <w:sz w:val="22"/>
                <w:szCs w:val="22"/>
              </w:rPr>
            </w:pPr>
            <w:r w:rsidRPr="00C6366D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gridSpan w:val="2"/>
          </w:tcPr>
          <w:p w:rsidR="003D66D0" w:rsidRPr="00C6366D" w:rsidRDefault="003D66D0" w:rsidP="008C394F">
            <w:pPr>
              <w:rPr>
                <w:b/>
                <w:sz w:val="22"/>
                <w:szCs w:val="22"/>
              </w:rPr>
            </w:pPr>
          </w:p>
          <w:p w:rsidR="003D66D0" w:rsidRPr="00C6366D" w:rsidRDefault="003D66D0" w:rsidP="003D66D0">
            <w:pPr>
              <w:rPr>
                <w:sz w:val="22"/>
                <w:szCs w:val="22"/>
              </w:rPr>
            </w:pPr>
          </w:p>
          <w:p w:rsidR="003D66D0" w:rsidRPr="00C6366D" w:rsidRDefault="003D66D0" w:rsidP="003D66D0">
            <w:pPr>
              <w:rPr>
                <w:sz w:val="22"/>
                <w:szCs w:val="22"/>
              </w:rPr>
            </w:pPr>
          </w:p>
          <w:p w:rsidR="00A407CA" w:rsidRPr="00C6366D" w:rsidRDefault="003D66D0" w:rsidP="003D66D0">
            <w:pPr>
              <w:rPr>
                <w:sz w:val="22"/>
                <w:szCs w:val="22"/>
              </w:rPr>
            </w:pPr>
            <w:r w:rsidRPr="00C6366D">
              <w:rPr>
                <w:sz w:val="22"/>
                <w:szCs w:val="22"/>
              </w:rPr>
              <w:t>287</w:t>
            </w:r>
          </w:p>
        </w:tc>
        <w:tc>
          <w:tcPr>
            <w:tcW w:w="567" w:type="dxa"/>
          </w:tcPr>
          <w:p w:rsidR="003D66D0" w:rsidRPr="00C6366D" w:rsidRDefault="003D66D0" w:rsidP="008C394F">
            <w:pPr>
              <w:rPr>
                <w:b/>
                <w:sz w:val="22"/>
                <w:szCs w:val="22"/>
              </w:rPr>
            </w:pPr>
          </w:p>
          <w:p w:rsidR="003D66D0" w:rsidRPr="00C6366D" w:rsidRDefault="003D66D0" w:rsidP="003D66D0">
            <w:pPr>
              <w:rPr>
                <w:sz w:val="22"/>
                <w:szCs w:val="22"/>
              </w:rPr>
            </w:pPr>
          </w:p>
          <w:p w:rsidR="003D66D0" w:rsidRPr="00C6366D" w:rsidRDefault="003D66D0" w:rsidP="003D66D0">
            <w:pPr>
              <w:rPr>
                <w:sz w:val="22"/>
                <w:szCs w:val="22"/>
              </w:rPr>
            </w:pPr>
          </w:p>
          <w:p w:rsidR="00A407CA" w:rsidRPr="00C6366D" w:rsidRDefault="003D66D0" w:rsidP="003D66D0">
            <w:pPr>
              <w:rPr>
                <w:sz w:val="22"/>
                <w:szCs w:val="22"/>
              </w:rPr>
            </w:pPr>
            <w:r w:rsidRPr="00C6366D">
              <w:rPr>
                <w:sz w:val="22"/>
                <w:szCs w:val="22"/>
              </w:rPr>
              <w:t>152</w:t>
            </w:r>
          </w:p>
        </w:tc>
        <w:tc>
          <w:tcPr>
            <w:tcW w:w="567" w:type="dxa"/>
          </w:tcPr>
          <w:p w:rsidR="003D66D0" w:rsidRPr="00C6366D" w:rsidRDefault="003D66D0" w:rsidP="008C394F">
            <w:pPr>
              <w:rPr>
                <w:b/>
                <w:sz w:val="22"/>
                <w:szCs w:val="22"/>
              </w:rPr>
            </w:pPr>
          </w:p>
          <w:p w:rsidR="003D66D0" w:rsidRPr="00C6366D" w:rsidRDefault="003D66D0" w:rsidP="003D66D0">
            <w:pPr>
              <w:rPr>
                <w:sz w:val="22"/>
                <w:szCs w:val="22"/>
              </w:rPr>
            </w:pPr>
          </w:p>
          <w:p w:rsidR="003D66D0" w:rsidRPr="00C6366D" w:rsidRDefault="003D66D0" w:rsidP="003D66D0">
            <w:pPr>
              <w:rPr>
                <w:sz w:val="22"/>
                <w:szCs w:val="22"/>
              </w:rPr>
            </w:pPr>
          </w:p>
          <w:p w:rsidR="00A407CA" w:rsidRPr="00C6366D" w:rsidRDefault="00100E9C" w:rsidP="003D66D0">
            <w:pPr>
              <w:rPr>
                <w:sz w:val="22"/>
                <w:szCs w:val="22"/>
              </w:rPr>
            </w:pPr>
            <w:r w:rsidRPr="00C6366D">
              <w:rPr>
                <w:sz w:val="22"/>
                <w:szCs w:val="22"/>
              </w:rPr>
              <w:t>387</w:t>
            </w:r>
          </w:p>
        </w:tc>
        <w:tc>
          <w:tcPr>
            <w:tcW w:w="567" w:type="dxa"/>
          </w:tcPr>
          <w:p w:rsidR="00100E9C" w:rsidRPr="00C6366D" w:rsidRDefault="00100E9C" w:rsidP="008C394F">
            <w:pPr>
              <w:rPr>
                <w:b/>
                <w:sz w:val="22"/>
                <w:szCs w:val="22"/>
              </w:rPr>
            </w:pPr>
          </w:p>
          <w:p w:rsidR="00100E9C" w:rsidRPr="00C6366D" w:rsidRDefault="00100E9C" w:rsidP="00100E9C">
            <w:pPr>
              <w:rPr>
                <w:sz w:val="22"/>
                <w:szCs w:val="22"/>
              </w:rPr>
            </w:pPr>
          </w:p>
          <w:p w:rsidR="00100E9C" w:rsidRPr="00C6366D" w:rsidRDefault="00100E9C" w:rsidP="00100E9C">
            <w:pPr>
              <w:rPr>
                <w:sz w:val="22"/>
                <w:szCs w:val="22"/>
              </w:rPr>
            </w:pPr>
          </w:p>
          <w:p w:rsidR="00A407CA" w:rsidRPr="00C6366D" w:rsidRDefault="00100E9C" w:rsidP="00100E9C">
            <w:pPr>
              <w:rPr>
                <w:sz w:val="22"/>
                <w:szCs w:val="22"/>
              </w:rPr>
            </w:pPr>
            <w:r w:rsidRPr="00C6366D">
              <w:rPr>
                <w:sz w:val="22"/>
                <w:szCs w:val="22"/>
              </w:rPr>
              <w:t>244</w:t>
            </w:r>
          </w:p>
        </w:tc>
      </w:tr>
      <w:tr w:rsidR="003D66D0" w:rsidTr="00C6366D">
        <w:trPr>
          <w:trHeight w:val="704"/>
        </w:trPr>
        <w:tc>
          <w:tcPr>
            <w:tcW w:w="1125" w:type="dxa"/>
          </w:tcPr>
          <w:p w:rsidR="00A407CA" w:rsidRDefault="00100E9C" w:rsidP="008C394F">
            <w:pPr>
              <w:rPr>
                <w:b/>
              </w:rPr>
            </w:pPr>
            <w:r>
              <w:rPr>
                <w:b/>
              </w:rPr>
              <w:lastRenderedPageBreak/>
              <w:t>5-5</w:t>
            </w:r>
          </w:p>
        </w:tc>
        <w:tc>
          <w:tcPr>
            <w:tcW w:w="2102" w:type="dxa"/>
          </w:tcPr>
          <w:p w:rsidR="00A407CA" w:rsidRDefault="00100E9C" w:rsidP="008C394F">
            <w:pPr>
              <w:rPr>
                <w:b/>
              </w:rPr>
            </w:pPr>
            <w:r>
              <w:rPr>
                <w:b/>
              </w:rPr>
              <w:t>Оценка производства услуг, мастерства исполнителей, проверка процесса оказание услуги ассортимента по однородной группе.</w:t>
            </w:r>
          </w:p>
        </w:tc>
        <w:tc>
          <w:tcPr>
            <w:tcW w:w="567" w:type="dxa"/>
          </w:tcPr>
          <w:p w:rsidR="00100E9C" w:rsidRDefault="00100E9C" w:rsidP="008C394F">
            <w:pPr>
              <w:rPr>
                <w:b/>
              </w:rPr>
            </w:pPr>
          </w:p>
          <w:p w:rsidR="00100E9C" w:rsidRPr="00100E9C" w:rsidRDefault="00100E9C" w:rsidP="00100E9C"/>
          <w:p w:rsidR="00100E9C" w:rsidRDefault="00100E9C" w:rsidP="00100E9C"/>
          <w:p w:rsidR="00100E9C" w:rsidRDefault="00100E9C" w:rsidP="00100E9C"/>
          <w:p w:rsidR="00A407CA" w:rsidRPr="00100E9C" w:rsidRDefault="00100E9C" w:rsidP="00100E9C">
            <w:r>
              <w:t>442</w:t>
            </w:r>
          </w:p>
        </w:tc>
        <w:tc>
          <w:tcPr>
            <w:tcW w:w="567" w:type="dxa"/>
          </w:tcPr>
          <w:p w:rsidR="00100E9C" w:rsidRDefault="00100E9C" w:rsidP="008C394F">
            <w:pPr>
              <w:rPr>
                <w:b/>
              </w:rPr>
            </w:pPr>
          </w:p>
          <w:p w:rsidR="00100E9C" w:rsidRPr="00100E9C" w:rsidRDefault="00100E9C" w:rsidP="00100E9C"/>
          <w:p w:rsidR="00100E9C" w:rsidRPr="00100E9C" w:rsidRDefault="00100E9C" w:rsidP="00100E9C"/>
          <w:p w:rsidR="00100E9C" w:rsidRDefault="00100E9C" w:rsidP="00100E9C"/>
          <w:p w:rsidR="00A407CA" w:rsidRPr="00100E9C" w:rsidRDefault="00100E9C" w:rsidP="0010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828</w:t>
            </w:r>
          </w:p>
        </w:tc>
        <w:tc>
          <w:tcPr>
            <w:tcW w:w="709" w:type="dxa"/>
          </w:tcPr>
          <w:p w:rsidR="00100E9C" w:rsidRDefault="00100E9C" w:rsidP="008C394F">
            <w:pPr>
              <w:rPr>
                <w:b/>
              </w:rPr>
            </w:pPr>
          </w:p>
          <w:p w:rsidR="00100E9C" w:rsidRPr="00100E9C" w:rsidRDefault="00100E9C" w:rsidP="00100E9C"/>
          <w:p w:rsidR="00100E9C" w:rsidRPr="00100E9C" w:rsidRDefault="00100E9C" w:rsidP="00100E9C"/>
          <w:p w:rsidR="00100E9C" w:rsidRDefault="00100E9C" w:rsidP="00100E9C"/>
          <w:p w:rsidR="00A407CA" w:rsidRPr="00100E9C" w:rsidRDefault="00100E9C" w:rsidP="00100E9C">
            <w:r>
              <w:t>1187</w:t>
            </w:r>
          </w:p>
        </w:tc>
        <w:tc>
          <w:tcPr>
            <w:tcW w:w="567" w:type="dxa"/>
            <w:gridSpan w:val="3"/>
          </w:tcPr>
          <w:p w:rsidR="00100E9C" w:rsidRDefault="00100E9C" w:rsidP="008C394F">
            <w:pPr>
              <w:rPr>
                <w:b/>
              </w:rPr>
            </w:pPr>
          </w:p>
          <w:p w:rsidR="00100E9C" w:rsidRPr="00100E9C" w:rsidRDefault="00100E9C" w:rsidP="00100E9C"/>
          <w:p w:rsidR="00100E9C" w:rsidRPr="00100E9C" w:rsidRDefault="00100E9C" w:rsidP="00100E9C"/>
          <w:p w:rsidR="00100E9C" w:rsidRDefault="00100E9C" w:rsidP="00100E9C"/>
          <w:p w:rsidR="00A407CA" w:rsidRPr="00100E9C" w:rsidRDefault="00100E9C" w:rsidP="0010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</w:t>
            </w:r>
          </w:p>
        </w:tc>
        <w:tc>
          <w:tcPr>
            <w:tcW w:w="567" w:type="dxa"/>
            <w:gridSpan w:val="2"/>
          </w:tcPr>
          <w:p w:rsidR="00100E9C" w:rsidRDefault="00100E9C" w:rsidP="008C394F">
            <w:pPr>
              <w:rPr>
                <w:b/>
              </w:rPr>
            </w:pPr>
          </w:p>
          <w:p w:rsidR="00100E9C" w:rsidRPr="00100E9C" w:rsidRDefault="00100E9C" w:rsidP="00100E9C"/>
          <w:p w:rsidR="00100E9C" w:rsidRPr="00100E9C" w:rsidRDefault="00100E9C" w:rsidP="00100E9C"/>
          <w:p w:rsidR="00100E9C" w:rsidRDefault="00100E9C" w:rsidP="00100E9C"/>
          <w:p w:rsidR="00A407CA" w:rsidRPr="00100E9C" w:rsidRDefault="00100E9C" w:rsidP="0010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</w:t>
            </w:r>
          </w:p>
        </w:tc>
        <w:tc>
          <w:tcPr>
            <w:tcW w:w="708" w:type="dxa"/>
            <w:gridSpan w:val="2"/>
          </w:tcPr>
          <w:p w:rsidR="00100E9C" w:rsidRDefault="00100E9C" w:rsidP="008C394F">
            <w:pPr>
              <w:rPr>
                <w:b/>
              </w:rPr>
            </w:pPr>
          </w:p>
          <w:p w:rsidR="00100E9C" w:rsidRPr="00100E9C" w:rsidRDefault="00100E9C" w:rsidP="00100E9C"/>
          <w:p w:rsidR="00100E9C" w:rsidRPr="00100E9C" w:rsidRDefault="00100E9C" w:rsidP="00100E9C"/>
          <w:p w:rsidR="00100E9C" w:rsidRDefault="00100E9C" w:rsidP="00100E9C"/>
          <w:p w:rsidR="00A407CA" w:rsidRPr="00100E9C" w:rsidRDefault="00100E9C" w:rsidP="0010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1476</w:t>
            </w:r>
          </w:p>
        </w:tc>
        <w:tc>
          <w:tcPr>
            <w:tcW w:w="567" w:type="dxa"/>
            <w:gridSpan w:val="2"/>
          </w:tcPr>
          <w:p w:rsidR="00A407CA" w:rsidRDefault="00A407CA" w:rsidP="008C394F">
            <w:pPr>
              <w:rPr>
                <w:b/>
              </w:rPr>
            </w:pPr>
          </w:p>
        </w:tc>
        <w:tc>
          <w:tcPr>
            <w:tcW w:w="567" w:type="dxa"/>
            <w:gridSpan w:val="2"/>
          </w:tcPr>
          <w:p w:rsidR="00100E9C" w:rsidRDefault="00100E9C" w:rsidP="008C394F">
            <w:pPr>
              <w:rPr>
                <w:b/>
              </w:rPr>
            </w:pPr>
          </w:p>
          <w:p w:rsidR="00100E9C" w:rsidRPr="00100E9C" w:rsidRDefault="00100E9C" w:rsidP="00100E9C"/>
          <w:p w:rsidR="00100E9C" w:rsidRPr="00100E9C" w:rsidRDefault="00100E9C" w:rsidP="00100E9C"/>
          <w:p w:rsidR="00100E9C" w:rsidRDefault="00100E9C" w:rsidP="00100E9C"/>
          <w:p w:rsidR="00A407CA" w:rsidRPr="00100E9C" w:rsidRDefault="00100E9C" w:rsidP="0010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</w:t>
            </w:r>
          </w:p>
        </w:tc>
        <w:tc>
          <w:tcPr>
            <w:tcW w:w="567" w:type="dxa"/>
          </w:tcPr>
          <w:p w:rsidR="00100E9C" w:rsidRDefault="00100E9C" w:rsidP="008C394F">
            <w:pPr>
              <w:rPr>
                <w:b/>
              </w:rPr>
            </w:pPr>
          </w:p>
          <w:p w:rsidR="00100E9C" w:rsidRPr="00100E9C" w:rsidRDefault="00100E9C" w:rsidP="00100E9C"/>
          <w:p w:rsidR="00100E9C" w:rsidRPr="00100E9C" w:rsidRDefault="00100E9C" w:rsidP="00100E9C"/>
          <w:p w:rsidR="00100E9C" w:rsidRDefault="00100E9C" w:rsidP="00100E9C"/>
          <w:p w:rsidR="00A407CA" w:rsidRPr="00100E9C" w:rsidRDefault="00100E9C" w:rsidP="0010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</w:t>
            </w:r>
          </w:p>
        </w:tc>
        <w:tc>
          <w:tcPr>
            <w:tcW w:w="567" w:type="dxa"/>
          </w:tcPr>
          <w:p w:rsidR="00100E9C" w:rsidRDefault="00100E9C" w:rsidP="008C394F">
            <w:pPr>
              <w:rPr>
                <w:b/>
              </w:rPr>
            </w:pPr>
          </w:p>
          <w:p w:rsidR="00100E9C" w:rsidRPr="00100E9C" w:rsidRDefault="00100E9C" w:rsidP="00100E9C"/>
          <w:p w:rsidR="00100E9C" w:rsidRPr="00100E9C" w:rsidRDefault="00100E9C" w:rsidP="00100E9C"/>
          <w:p w:rsidR="00100E9C" w:rsidRDefault="00100E9C" w:rsidP="00100E9C"/>
          <w:p w:rsidR="00A407CA" w:rsidRPr="00100E9C" w:rsidRDefault="00100E9C" w:rsidP="0010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</w:t>
            </w:r>
          </w:p>
        </w:tc>
        <w:tc>
          <w:tcPr>
            <w:tcW w:w="567" w:type="dxa"/>
          </w:tcPr>
          <w:p w:rsidR="00A407CA" w:rsidRDefault="00A407CA" w:rsidP="008C394F">
            <w:pPr>
              <w:rPr>
                <w:b/>
              </w:rPr>
            </w:pPr>
          </w:p>
        </w:tc>
      </w:tr>
      <w:tr w:rsidR="00100E9C" w:rsidRPr="000F650C" w:rsidTr="00C6366D">
        <w:trPr>
          <w:trHeight w:val="525"/>
        </w:trPr>
        <w:tc>
          <w:tcPr>
            <w:tcW w:w="1125" w:type="dxa"/>
          </w:tcPr>
          <w:p w:rsidR="00C736C8" w:rsidRDefault="00C736C8" w:rsidP="008C394F">
            <w:pPr>
              <w:rPr>
                <w:b/>
              </w:rPr>
            </w:pPr>
          </w:p>
          <w:p w:rsidR="00C736C8" w:rsidRPr="00C736C8" w:rsidRDefault="00C736C8" w:rsidP="00C736C8"/>
          <w:p w:rsidR="00C736C8" w:rsidRPr="00C736C8" w:rsidRDefault="00C736C8" w:rsidP="00C736C8"/>
          <w:p w:rsidR="00C736C8" w:rsidRPr="00C736C8" w:rsidRDefault="00C736C8" w:rsidP="00C736C8"/>
          <w:p w:rsidR="00C736C8" w:rsidRDefault="00C736C8" w:rsidP="00C736C8"/>
          <w:p w:rsidR="00100E9C" w:rsidRPr="00C736C8" w:rsidRDefault="00C736C8" w:rsidP="00C736C8">
            <w:r>
              <w:t>5-6</w:t>
            </w:r>
          </w:p>
        </w:tc>
        <w:tc>
          <w:tcPr>
            <w:tcW w:w="2102" w:type="dxa"/>
          </w:tcPr>
          <w:p w:rsidR="00100E9C" w:rsidRDefault="00100E9C" w:rsidP="008C394F">
            <w:pPr>
              <w:rPr>
                <w:b/>
              </w:rPr>
            </w:pPr>
            <w:r>
              <w:rPr>
                <w:b/>
              </w:rPr>
              <w:t>Анализ протоколов проверки результатов услуги, оформление актов проверок,</w:t>
            </w:r>
            <w:r w:rsidR="00C736C8">
              <w:rPr>
                <w:b/>
              </w:rPr>
              <w:t xml:space="preserve"> </w:t>
            </w:r>
            <w:r>
              <w:rPr>
                <w:b/>
              </w:rPr>
              <w:t>принятие решения возможности</w:t>
            </w:r>
            <w:r w:rsidR="00C736C8">
              <w:rPr>
                <w:b/>
              </w:rPr>
              <w:t xml:space="preserve"> выдачи</w:t>
            </w:r>
            <w:r w:rsidR="00B52E54">
              <w:rPr>
                <w:b/>
              </w:rPr>
              <w:t xml:space="preserve"> </w:t>
            </w:r>
            <w:r w:rsidR="00C736C8">
              <w:rPr>
                <w:b/>
              </w:rPr>
              <w:t>(отказе)</w:t>
            </w:r>
          </w:p>
        </w:tc>
        <w:tc>
          <w:tcPr>
            <w:tcW w:w="567" w:type="dxa"/>
          </w:tcPr>
          <w:p w:rsidR="00C736C8" w:rsidRPr="000F650C" w:rsidRDefault="00C736C8" w:rsidP="008C394F">
            <w:pPr>
              <w:rPr>
                <w:b/>
                <w:sz w:val="16"/>
                <w:szCs w:val="16"/>
              </w:rPr>
            </w:pPr>
          </w:p>
          <w:p w:rsidR="00C736C8" w:rsidRPr="000F650C" w:rsidRDefault="00C736C8" w:rsidP="00C736C8">
            <w:pPr>
              <w:rPr>
                <w:sz w:val="16"/>
                <w:szCs w:val="16"/>
              </w:rPr>
            </w:pPr>
          </w:p>
          <w:p w:rsidR="00C736C8" w:rsidRPr="000F650C" w:rsidRDefault="00C736C8" w:rsidP="00C736C8">
            <w:pPr>
              <w:rPr>
                <w:sz w:val="16"/>
                <w:szCs w:val="16"/>
              </w:rPr>
            </w:pPr>
          </w:p>
          <w:p w:rsidR="00C736C8" w:rsidRPr="000F650C" w:rsidRDefault="00C736C8" w:rsidP="00C736C8">
            <w:pPr>
              <w:rPr>
                <w:sz w:val="16"/>
                <w:szCs w:val="16"/>
              </w:rPr>
            </w:pPr>
          </w:p>
          <w:p w:rsidR="00C736C8" w:rsidRPr="000F650C" w:rsidRDefault="00C736C8" w:rsidP="00C736C8">
            <w:pPr>
              <w:rPr>
                <w:sz w:val="16"/>
                <w:szCs w:val="16"/>
              </w:rPr>
            </w:pPr>
          </w:p>
          <w:p w:rsidR="00100E9C" w:rsidRPr="000F650C" w:rsidRDefault="00C736C8" w:rsidP="00C736C8">
            <w:pPr>
              <w:rPr>
                <w:sz w:val="16"/>
                <w:szCs w:val="16"/>
              </w:rPr>
            </w:pPr>
            <w:r w:rsidRPr="000F650C">
              <w:rPr>
                <w:sz w:val="16"/>
                <w:szCs w:val="16"/>
              </w:rPr>
              <w:t>828</w:t>
            </w:r>
          </w:p>
        </w:tc>
        <w:tc>
          <w:tcPr>
            <w:tcW w:w="567" w:type="dxa"/>
          </w:tcPr>
          <w:p w:rsidR="00C736C8" w:rsidRPr="000F650C" w:rsidRDefault="00C736C8" w:rsidP="008C394F">
            <w:pPr>
              <w:rPr>
                <w:b/>
                <w:sz w:val="16"/>
                <w:szCs w:val="16"/>
              </w:rPr>
            </w:pPr>
          </w:p>
          <w:p w:rsidR="00C736C8" w:rsidRPr="000F650C" w:rsidRDefault="00C736C8" w:rsidP="00C736C8">
            <w:pPr>
              <w:rPr>
                <w:sz w:val="16"/>
                <w:szCs w:val="16"/>
              </w:rPr>
            </w:pPr>
          </w:p>
          <w:p w:rsidR="00C736C8" w:rsidRPr="000F650C" w:rsidRDefault="00C736C8" w:rsidP="00C736C8">
            <w:pPr>
              <w:rPr>
                <w:sz w:val="16"/>
                <w:szCs w:val="16"/>
              </w:rPr>
            </w:pPr>
          </w:p>
          <w:p w:rsidR="00C736C8" w:rsidRPr="000F650C" w:rsidRDefault="00C736C8" w:rsidP="00C736C8">
            <w:pPr>
              <w:rPr>
                <w:sz w:val="16"/>
                <w:szCs w:val="16"/>
              </w:rPr>
            </w:pPr>
          </w:p>
          <w:p w:rsidR="00C736C8" w:rsidRPr="000F650C" w:rsidRDefault="00C736C8" w:rsidP="00C736C8">
            <w:pPr>
              <w:rPr>
                <w:sz w:val="16"/>
                <w:szCs w:val="16"/>
              </w:rPr>
            </w:pPr>
          </w:p>
          <w:p w:rsidR="00100E9C" w:rsidRPr="000F650C" w:rsidRDefault="00C736C8" w:rsidP="00C736C8">
            <w:pPr>
              <w:rPr>
                <w:sz w:val="16"/>
                <w:szCs w:val="16"/>
              </w:rPr>
            </w:pPr>
            <w:r w:rsidRPr="000F650C">
              <w:rPr>
                <w:sz w:val="16"/>
                <w:szCs w:val="16"/>
              </w:rPr>
              <w:t>939</w:t>
            </w:r>
          </w:p>
        </w:tc>
        <w:tc>
          <w:tcPr>
            <w:tcW w:w="709" w:type="dxa"/>
          </w:tcPr>
          <w:p w:rsidR="00C736C8" w:rsidRPr="000F650C" w:rsidRDefault="00C736C8" w:rsidP="008C394F">
            <w:pPr>
              <w:rPr>
                <w:b/>
                <w:sz w:val="16"/>
                <w:szCs w:val="16"/>
              </w:rPr>
            </w:pPr>
          </w:p>
          <w:p w:rsidR="00C736C8" w:rsidRPr="000F650C" w:rsidRDefault="00C736C8" w:rsidP="00C736C8">
            <w:pPr>
              <w:rPr>
                <w:sz w:val="16"/>
                <w:szCs w:val="16"/>
              </w:rPr>
            </w:pPr>
          </w:p>
          <w:p w:rsidR="00C736C8" w:rsidRPr="000F650C" w:rsidRDefault="00C736C8" w:rsidP="00C736C8">
            <w:pPr>
              <w:rPr>
                <w:sz w:val="16"/>
                <w:szCs w:val="16"/>
              </w:rPr>
            </w:pPr>
          </w:p>
          <w:p w:rsidR="00C736C8" w:rsidRPr="000F650C" w:rsidRDefault="00C736C8" w:rsidP="00C736C8">
            <w:pPr>
              <w:rPr>
                <w:sz w:val="16"/>
                <w:szCs w:val="16"/>
              </w:rPr>
            </w:pPr>
          </w:p>
          <w:p w:rsidR="00C736C8" w:rsidRPr="000F650C" w:rsidRDefault="00C736C8" w:rsidP="00C736C8">
            <w:pPr>
              <w:rPr>
                <w:sz w:val="16"/>
                <w:szCs w:val="16"/>
              </w:rPr>
            </w:pPr>
          </w:p>
          <w:p w:rsidR="00100E9C" w:rsidRPr="000F650C" w:rsidRDefault="00C736C8" w:rsidP="00C736C8">
            <w:pPr>
              <w:rPr>
                <w:sz w:val="16"/>
                <w:szCs w:val="16"/>
              </w:rPr>
            </w:pPr>
            <w:r w:rsidRPr="000F650C">
              <w:rPr>
                <w:sz w:val="16"/>
                <w:szCs w:val="16"/>
              </w:rPr>
              <w:t>1298</w:t>
            </w:r>
          </w:p>
        </w:tc>
        <w:tc>
          <w:tcPr>
            <w:tcW w:w="567" w:type="dxa"/>
            <w:gridSpan w:val="3"/>
          </w:tcPr>
          <w:p w:rsidR="00C736C8" w:rsidRPr="000F650C" w:rsidRDefault="00C736C8" w:rsidP="008C394F">
            <w:pPr>
              <w:rPr>
                <w:b/>
                <w:sz w:val="16"/>
                <w:szCs w:val="16"/>
              </w:rPr>
            </w:pPr>
          </w:p>
          <w:p w:rsidR="00C736C8" w:rsidRPr="000F650C" w:rsidRDefault="00C736C8" w:rsidP="00C736C8">
            <w:pPr>
              <w:rPr>
                <w:sz w:val="16"/>
                <w:szCs w:val="16"/>
              </w:rPr>
            </w:pPr>
          </w:p>
          <w:p w:rsidR="00C736C8" w:rsidRPr="000F650C" w:rsidRDefault="00C736C8" w:rsidP="00C736C8">
            <w:pPr>
              <w:rPr>
                <w:sz w:val="16"/>
                <w:szCs w:val="16"/>
              </w:rPr>
            </w:pPr>
          </w:p>
          <w:p w:rsidR="00C736C8" w:rsidRPr="000F650C" w:rsidRDefault="00C736C8" w:rsidP="00C736C8">
            <w:pPr>
              <w:rPr>
                <w:sz w:val="16"/>
                <w:szCs w:val="16"/>
              </w:rPr>
            </w:pPr>
          </w:p>
          <w:p w:rsidR="00C736C8" w:rsidRPr="000F650C" w:rsidRDefault="00C736C8" w:rsidP="00C736C8">
            <w:pPr>
              <w:rPr>
                <w:sz w:val="16"/>
                <w:szCs w:val="16"/>
              </w:rPr>
            </w:pPr>
          </w:p>
          <w:p w:rsidR="00100E9C" w:rsidRPr="000F650C" w:rsidRDefault="00C736C8" w:rsidP="00C736C8">
            <w:pPr>
              <w:rPr>
                <w:sz w:val="16"/>
                <w:szCs w:val="16"/>
              </w:rPr>
            </w:pPr>
            <w:r w:rsidRPr="000F650C">
              <w:rPr>
                <w:sz w:val="16"/>
                <w:szCs w:val="16"/>
              </w:rPr>
              <w:t>566</w:t>
            </w:r>
          </w:p>
        </w:tc>
        <w:tc>
          <w:tcPr>
            <w:tcW w:w="567" w:type="dxa"/>
            <w:gridSpan w:val="2"/>
          </w:tcPr>
          <w:p w:rsidR="00C736C8" w:rsidRPr="000F650C" w:rsidRDefault="00C736C8" w:rsidP="008C394F">
            <w:pPr>
              <w:rPr>
                <w:b/>
                <w:sz w:val="16"/>
                <w:szCs w:val="16"/>
              </w:rPr>
            </w:pPr>
          </w:p>
          <w:p w:rsidR="00C736C8" w:rsidRPr="000F650C" w:rsidRDefault="00C736C8" w:rsidP="00C736C8">
            <w:pPr>
              <w:rPr>
                <w:sz w:val="16"/>
                <w:szCs w:val="16"/>
              </w:rPr>
            </w:pPr>
          </w:p>
          <w:p w:rsidR="00C736C8" w:rsidRPr="000F650C" w:rsidRDefault="00C736C8" w:rsidP="00C736C8">
            <w:pPr>
              <w:rPr>
                <w:sz w:val="16"/>
                <w:szCs w:val="16"/>
              </w:rPr>
            </w:pPr>
          </w:p>
          <w:p w:rsidR="00C736C8" w:rsidRPr="000F650C" w:rsidRDefault="00C736C8" w:rsidP="00C736C8">
            <w:pPr>
              <w:rPr>
                <w:sz w:val="16"/>
                <w:szCs w:val="16"/>
              </w:rPr>
            </w:pPr>
          </w:p>
          <w:p w:rsidR="00C736C8" w:rsidRPr="000F650C" w:rsidRDefault="00C736C8" w:rsidP="00C736C8">
            <w:pPr>
              <w:rPr>
                <w:sz w:val="16"/>
                <w:szCs w:val="16"/>
              </w:rPr>
            </w:pPr>
          </w:p>
          <w:p w:rsidR="00100E9C" w:rsidRPr="000F650C" w:rsidRDefault="00C736C8" w:rsidP="00C736C8">
            <w:pPr>
              <w:rPr>
                <w:sz w:val="16"/>
                <w:szCs w:val="16"/>
              </w:rPr>
            </w:pPr>
            <w:r w:rsidRPr="000F650C">
              <w:rPr>
                <w:sz w:val="16"/>
                <w:szCs w:val="16"/>
              </w:rPr>
              <w:t>940</w:t>
            </w:r>
          </w:p>
        </w:tc>
        <w:tc>
          <w:tcPr>
            <w:tcW w:w="708" w:type="dxa"/>
            <w:gridSpan w:val="2"/>
          </w:tcPr>
          <w:p w:rsidR="00C736C8" w:rsidRPr="000F650C" w:rsidRDefault="00C736C8" w:rsidP="008C394F">
            <w:pPr>
              <w:rPr>
                <w:b/>
                <w:sz w:val="16"/>
                <w:szCs w:val="16"/>
              </w:rPr>
            </w:pPr>
          </w:p>
          <w:p w:rsidR="00C736C8" w:rsidRPr="000F650C" w:rsidRDefault="00C736C8" w:rsidP="00C736C8">
            <w:pPr>
              <w:rPr>
                <w:sz w:val="16"/>
                <w:szCs w:val="16"/>
              </w:rPr>
            </w:pPr>
          </w:p>
          <w:p w:rsidR="00C736C8" w:rsidRPr="000F650C" w:rsidRDefault="00C736C8" w:rsidP="00C736C8">
            <w:pPr>
              <w:rPr>
                <w:sz w:val="16"/>
                <w:szCs w:val="16"/>
              </w:rPr>
            </w:pPr>
          </w:p>
          <w:p w:rsidR="00C736C8" w:rsidRPr="000F650C" w:rsidRDefault="00C736C8" w:rsidP="00C736C8">
            <w:pPr>
              <w:rPr>
                <w:sz w:val="16"/>
                <w:szCs w:val="16"/>
              </w:rPr>
            </w:pPr>
          </w:p>
          <w:p w:rsidR="00C736C8" w:rsidRPr="000F650C" w:rsidRDefault="00C736C8" w:rsidP="00C736C8">
            <w:pPr>
              <w:rPr>
                <w:sz w:val="16"/>
                <w:szCs w:val="16"/>
              </w:rPr>
            </w:pPr>
          </w:p>
          <w:p w:rsidR="00100E9C" w:rsidRPr="000F650C" w:rsidRDefault="00C736C8" w:rsidP="00C736C8">
            <w:pPr>
              <w:rPr>
                <w:sz w:val="16"/>
                <w:szCs w:val="16"/>
              </w:rPr>
            </w:pPr>
            <w:r w:rsidRPr="000F650C">
              <w:rPr>
                <w:sz w:val="16"/>
                <w:szCs w:val="16"/>
              </w:rPr>
              <w:t>1360</w:t>
            </w:r>
          </w:p>
        </w:tc>
        <w:tc>
          <w:tcPr>
            <w:tcW w:w="567" w:type="dxa"/>
            <w:gridSpan w:val="2"/>
          </w:tcPr>
          <w:p w:rsidR="00100E9C" w:rsidRPr="000F650C" w:rsidRDefault="00100E9C" w:rsidP="008C394F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C736C8" w:rsidRPr="000F650C" w:rsidRDefault="00C736C8" w:rsidP="008C394F">
            <w:pPr>
              <w:rPr>
                <w:b/>
                <w:sz w:val="16"/>
                <w:szCs w:val="16"/>
              </w:rPr>
            </w:pPr>
          </w:p>
          <w:p w:rsidR="00C736C8" w:rsidRPr="000F650C" w:rsidRDefault="00C736C8" w:rsidP="00C736C8">
            <w:pPr>
              <w:rPr>
                <w:sz w:val="16"/>
                <w:szCs w:val="16"/>
              </w:rPr>
            </w:pPr>
          </w:p>
          <w:p w:rsidR="00C736C8" w:rsidRPr="000F650C" w:rsidRDefault="00C736C8" w:rsidP="00C736C8">
            <w:pPr>
              <w:rPr>
                <w:sz w:val="16"/>
                <w:szCs w:val="16"/>
              </w:rPr>
            </w:pPr>
          </w:p>
          <w:p w:rsidR="00C736C8" w:rsidRPr="000F650C" w:rsidRDefault="00C736C8" w:rsidP="00C736C8">
            <w:pPr>
              <w:rPr>
                <w:sz w:val="16"/>
                <w:szCs w:val="16"/>
              </w:rPr>
            </w:pPr>
          </w:p>
          <w:p w:rsidR="00C736C8" w:rsidRPr="000F650C" w:rsidRDefault="00C736C8" w:rsidP="00C736C8">
            <w:pPr>
              <w:rPr>
                <w:sz w:val="16"/>
                <w:szCs w:val="16"/>
              </w:rPr>
            </w:pPr>
          </w:p>
          <w:p w:rsidR="00100E9C" w:rsidRPr="000F650C" w:rsidRDefault="00C736C8" w:rsidP="00C736C8">
            <w:pPr>
              <w:rPr>
                <w:sz w:val="16"/>
                <w:szCs w:val="16"/>
              </w:rPr>
            </w:pPr>
            <w:r w:rsidRPr="000F650C">
              <w:rPr>
                <w:sz w:val="16"/>
                <w:szCs w:val="16"/>
              </w:rPr>
              <w:t>897</w:t>
            </w:r>
          </w:p>
        </w:tc>
        <w:tc>
          <w:tcPr>
            <w:tcW w:w="567" w:type="dxa"/>
          </w:tcPr>
          <w:p w:rsidR="00C736C8" w:rsidRPr="000F650C" w:rsidRDefault="00C736C8" w:rsidP="008C394F">
            <w:pPr>
              <w:rPr>
                <w:b/>
                <w:sz w:val="16"/>
                <w:szCs w:val="16"/>
              </w:rPr>
            </w:pPr>
          </w:p>
          <w:p w:rsidR="00C736C8" w:rsidRPr="000F650C" w:rsidRDefault="00C736C8" w:rsidP="00C736C8">
            <w:pPr>
              <w:rPr>
                <w:sz w:val="16"/>
                <w:szCs w:val="16"/>
              </w:rPr>
            </w:pPr>
          </w:p>
          <w:p w:rsidR="00C736C8" w:rsidRPr="000F650C" w:rsidRDefault="00C736C8" w:rsidP="00C736C8">
            <w:pPr>
              <w:rPr>
                <w:sz w:val="16"/>
                <w:szCs w:val="16"/>
              </w:rPr>
            </w:pPr>
          </w:p>
          <w:p w:rsidR="00C736C8" w:rsidRPr="000F650C" w:rsidRDefault="00C736C8" w:rsidP="00C736C8">
            <w:pPr>
              <w:rPr>
                <w:sz w:val="16"/>
                <w:szCs w:val="16"/>
              </w:rPr>
            </w:pPr>
          </w:p>
          <w:p w:rsidR="00C736C8" w:rsidRPr="000F650C" w:rsidRDefault="00C736C8" w:rsidP="00C736C8">
            <w:pPr>
              <w:rPr>
                <w:sz w:val="16"/>
                <w:szCs w:val="16"/>
              </w:rPr>
            </w:pPr>
          </w:p>
          <w:p w:rsidR="00100E9C" w:rsidRPr="000F650C" w:rsidRDefault="00C736C8" w:rsidP="00C736C8">
            <w:pPr>
              <w:rPr>
                <w:sz w:val="16"/>
                <w:szCs w:val="16"/>
              </w:rPr>
            </w:pPr>
            <w:r w:rsidRPr="000F650C">
              <w:rPr>
                <w:sz w:val="16"/>
                <w:szCs w:val="16"/>
              </w:rPr>
              <w:t>566</w:t>
            </w:r>
          </w:p>
        </w:tc>
        <w:tc>
          <w:tcPr>
            <w:tcW w:w="567" w:type="dxa"/>
          </w:tcPr>
          <w:p w:rsidR="00C736C8" w:rsidRPr="000F650C" w:rsidRDefault="00C736C8" w:rsidP="008C394F">
            <w:pPr>
              <w:rPr>
                <w:b/>
                <w:sz w:val="16"/>
                <w:szCs w:val="16"/>
              </w:rPr>
            </w:pPr>
          </w:p>
          <w:p w:rsidR="00C736C8" w:rsidRPr="000F650C" w:rsidRDefault="00C736C8" w:rsidP="00C736C8">
            <w:pPr>
              <w:rPr>
                <w:sz w:val="16"/>
                <w:szCs w:val="16"/>
              </w:rPr>
            </w:pPr>
          </w:p>
          <w:p w:rsidR="00C736C8" w:rsidRPr="000F650C" w:rsidRDefault="00C736C8" w:rsidP="00C736C8">
            <w:pPr>
              <w:rPr>
                <w:sz w:val="16"/>
                <w:szCs w:val="16"/>
              </w:rPr>
            </w:pPr>
          </w:p>
          <w:p w:rsidR="00C736C8" w:rsidRPr="000F650C" w:rsidRDefault="00C736C8" w:rsidP="00C736C8">
            <w:pPr>
              <w:rPr>
                <w:sz w:val="16"/>
                <w:szCs w:val="16"/>
              </w:rPr>
            </w:pPr>
          </w:p>
          <w:p w:rsidR="00C736C8" w:rsidRPr="000F650C" w:rsidRDefault="00C736C8" w:rsidP="00C736C8">
            <w:pPr>
              <w:rPr>
                <w:sz w:val="16"/>
                <w:szCs w:val="16"/>
              </w:rPr>
            </w:pPr>
          </w:p>
          <w:p w:rsidR="00100E9C" w:rsidRPr="000F650C" w:rsidRDefault="00C736C8" w:rsidP="00C736C8">
            <w:pPr>
              <w:rPr>
                <w:sz w:val="16"/>
                <w:szCs w:val="16"/>
              </w:rPr>
            </w:pPr>
            <w:r w:rsidRPr="000F650C">
              <w:rPr>
                <w:sz w:val="16"/>
                <w:szCs w:val="16"/>
              </w:rPr>
              <w:t>980</w:t>
            </w:r>
          </w:p>
        </w:tc>
        <w:tc>
          <w:tcPr>
            <w:tcW w:w="567" w:type="dxa"/>
          </w:tcPr>
          <w:p w:rsidR="00C736C8" w:rsidRPr="000F650C" w:rsidRDefault="00C736C8" w:rsidP="008C394F">
            <w:pPr>
              <w:rPr>
                <w:b/>
                <w:sz w:val="16"/>
                <w:szCs w:val="16"/>
              </w:rPr>
            </w:pPr>
          </w:p>
          <w:p w:rsidR="00C736C8" w:rsidRPr="000F650C" w:rsidRDefault="00C736C8" w:rsidP="00C736C8">
            <w:pPr>
              <w:rPr>
                <w:sz w:val="16"/>
                <w:szCs w:val="16"/>
              </w:rPr>
            </w:pPr>
          </w:p>
          <w:p w:rsidR="00C736C8" w:rsidRPr="000F650C" w:rsidRDefault="00C736C8" w:rsidP="00C736C8">
            <w:pPr>
              <w:rPr>
                <w:sz w:val="16"/>
                <w:szCs w:val="16"/>
              </w:rPr>
            </w:pPr>
          </w:p>
          <w:p w:rsidR="00C736C8" w:rsidRPr="000F650C" w:rsidRDefault="00C736C8" w:rsidP="00C736C8">
            <w:pPr>
              <w:rPr>
                <w:sz w:val="16"/>
                <w:szCs w:val="16"/>
              </w:rPr>
            </w:pPr>
          </w:p>
          <w:p w:rsidR="00C736C8" w:rsidRPr="000F650C" w:rsidRDefault="00C736C8" w:rsidP="00C736C8">
            <w:pPr>
              <w:rPr>
                <w:sz w:val="16"/>
                <w:szCs w:val="16"/>
              </w:rPr>
            </w:pPr>
          </w:p>
          <w:p w:rsidR="00100E9C" w:rsidRPr="000F650C" w:rsidRDefault="00C736C8" w:rsidP="00C736C8">
            <w:pPr>
              <w:rPr>
                <w:sz w:val="16"/>
                <w:szCs w:val="16"/>
              </w:rPr>
            </w:pPr>
            <w:r w:rsidRPr="000F650C">
              <w:rPr>
                <w:sz w:val="16"/>
                <w:szCs w:val="16"/>
              </w:rPr>
              <w:t>142</w:t>
            </w:r>
          </w:p>
        </w:tc>
      </w:tr>
      <w:tr w:rsidR="00100E9C" w:rsidRPr="000F650C" w:rsidTr="00C6366D">
        <w:trPr>
          <w:trHeight w:val="810"/>
        </w:trPr>
        <w:tc>
          <w:tcPr>
            <w:tcW w:w="1125" w:type="dxa"/>
          </w:tcPr>
          <w:p w:rsidR="00C736C8" w:rsidRDefault="00C736C8" w:rsidP="008C394F">
            <w:pPr>
              <w:rPr>
                <w:b/>
              </w:rPr>
            </w:pPr>
          </w:p>
          <w:p w:rsidR="00C736C8" w:rsidRDefault="00C736C8" w:rsidP="00C736C8"/>
          <w:p w:rsidR="00100E9C" w:rsidRPr="00C736C8" w:rsidRDefault="00C736C8" w:rsidP="00C736C8">
            <w:r>
              <w:t>5-7</w:t>
            </w:r>
          </w:p>
        </w:tc>
        <w:tc>
          <w:tcPr>
            <w:tcW w:w="2102" w:type="dxa"/>
          </w:tcPr>
          <w:p w:rsidR="00100E9C" w:rsidRDefault="00C736C8" w:rsidP="008C394F">
            <w:pPr>
              <w:rPr>
                <w:b/>
              </w:rPr>
            </w:pPr>
            <w:r>
              <w:rPr>
                <w:b/>
              </w:rPr>
              <w:t>Оформление сертификата соответствия, его регистрация и выдача.</w:t>
            </w:r>
          </w:p>
        </w:tc>
        <w:tc>
          <w:tcPr>
            <w:tcW w:w="567" w:type="dxa"/>
          </w:tcPr>
          <w:p w:rsidR="00C736C8" w:rsidRPr="000F650C" w:rsidRDefault="00C736C8" w:rsidP="008C394F">
            <w:pPr>
              <w:rPr>
                <w:b/>
                <w:sz w:val="16"/>
                <w:szCs w:val="16"/>
              </w:rPr>
            </w:pPr>
          </w:p>
          <w:p w:rsidR="00C736C8" w:rsidRPr="000F650C" w:rsidRDefault="00C736C8" w:rsidP="00C736C8">
            <w:pPr>
              <w:rPr>
                <w:sz w:val="16"/>
                <w:szCs w:val="16"/>
              </w:rPr>
            </w:pPr>
          </w:p>
          <w:p w:rsidR="00100E9C" w:rsidRPr="000F650C" w:rsidRDefault="00C736C8" w:rsidP="00C736C8">
            <w:pPr>
              <w:rPr>
                <w:sz w:val="16"/>
                <w:szCs w:val="16"/>
              </w:rPr>
            </w:pPr>
            <w:r w:rsidRPr="000F650C">
              <w:rPr>
                <w:sz w:val="16"/>
                <w:szCs w:val="16"/>
              </w:rPr>
              <w:t>138</w:t>
            </w:r>
          </w:p>
        </w:tc>
        <w:tc>
          <w:tcPr>
            <w:tcW w:w="567" w:type="dxa"/>
          </w:tcPr>
          <w:p w:rsidR="00C736C8" w:rsidRPr="000F650C" w:rsidRDefault="00C736C8" w:rsidP="008C394F">
            <w:pPr>
              <w:rPr>
                <w:b/>
                <w:sz w:val="16"/>
                <w:szCs w:val="16"/>
              </w:rPr>
            </w:pPr>
          </w:p>
          <w:p w:rsidR="00C736C8" w:rsidRPr="000F650C" w:rsidRDefault="00C736C8" w:rsidP="00C736C8">
            <w:pPr>
              <w:rPr>
                <w:sz w:val="16"/>
                <w:szCs w:val="16"/>
              </w:rPr>
            </w:pPr>
          </w:p>
          <w:p w:rsidR="00100E9C" w:rsidRPr="000F650C" w:rsidRDefault="00C736C8" w:rsidP="00C736C8">
            <w:pPr>
              <w:rPr>
                <w:sz w:val="16"/>
                <w:szCs w:val="16"/>
              </w:rPr>
            </w:pPr>
            <w:r w:rsidRPr="000F650C">
              <w:rPr>
                <w:sz w:val="16"/>
                <w:szCs w:val="16"/>
              </w:rPr>
              <w:t>138</w:t>
            </w:r>
          </w:p>
        </w:tc>
        <w:tc>
          <w:tcPr>
            <w:tcW w:w="709" w:type="dxa"/>
          </w:tcPr>
          <w:p w:rsidR="00C736C8" w:rsidRPr="000F650C" w:rsidRDefault="00C736C8" w:rsidP="008C394F">
            <w:pPr>
              <w:rPr>
                <w:b/>
                <w:sz w:val="16"/>
                <w:szCs w:val="16"/>
              </w:rPr>
            </w:pPr>
          </w:p>
          <w:p w:rsidR="00C736C8" w:rsidRPr="000F650C" w:rsidRDefault="00C736C8" w:rsidP="00C736C8">
            <w:pPr>
              <w:rPr>
                <w:sz w:val="16"/>
                <w:szCs w:val="16"/>
              </w:rPr>
            </w:pPr>
          </w:p>
          <w:p w:rsidR="00100E9C" w:rsidRPr="000F650C" w:rsidRDefault="00C736C8" w:rsidP="00C736C8">
            <w:pPr>
              <w:rPr>
                <w:sz w:val="16"/>
                <w:szCs w:val="16"/>
              </w:rPr>
            </w:pPr>
            <w:r w:rsidRPr="000F650C">
              <w:rPr>
                <w:sz w:val="16"/>
                <w:szCs w:val="16"/>
              </w:rPr>
              <w:t>138</w:t>
            </w:r>
          </w:p>
        </w:tc>
        <w:tc>
          <w:tcPr>
            <w:tcW w:w="567" w:type="dxa"/>
            <w:gridSpan w:val="3"/>
          </w:tcPr>
          <w:p w:rsidR="00C736C8" w:rsidRPr="000F650C" w:rsidRDefault="00C736C8" w:rsidP="008C394F">
            <w:pPr>
              <w:rPr>
                <w:b/>
                <w:sz w:val="16"/>
                <w:szCs w:val="16"/>
              </w:rPr>
            </w:pPr>
          </w:p>
          <w:p w:rsidR="00C736C8" w:rsidRPr="000F650C" w:rsidRDefault="00C736C8" w:rsidP="00C736C8">
            <w:pPr>
              <w:rPr>
                <w:sz w:val="16"/>
                <w:szCs w:val="16"/>
              </w:rPr>
            </w:pPr>
          </w:p>
          <w:p w:rsidR="00100E9C" w:rsidRPr="000F650C" w:rsidRDefault="00C736C8" w:rsidP="00C736C8">
            <w:pPr>
              <w:rPr>
                <w:sz w:val="16"/>
                <w:szCs w:val="16"/>
              </w:rPr>
            </w:pPr>
            <w:r w:rsidRPr="000F650C">
              <w:rPr>
                <w:sz w:val="16"/>
                <w:szCs w:val="16"/>
              </w:rPr>
              <w:t>138</w:t>
            </w:r>
          </w:p>
        </w:tc>
        <w:tc>
          <w:tcPr>
            <w:tcW w:w="567" w:type="dxa"/>
            <w:gridSpan w:val="2"/>
          </w:tcPr>
          <w:p w:rsidR="00C736C8" w:rsidRPr="000F650C" w:rsidRDefault="00C736C8" w:rsidP="008C394F">
            <w:pPr>
              <w:rPr>
                <w:b/>
                <w:sz w:val="16"/>
                <w:szCs w:val="16"/>
              </w:rPr>
            </w:pPr>
          </w:p>
          <w:p w:rsidR="00C736C8" w:rsidRPr="000F650C" w:rsidRDefault="00C736C8" w:rsidP="00C736C8">
            <w:pPr>
              <w:rPr>
                <w:sz w:val="16"/>
                <w:szCs w:val="16"/>
              </w:rPr>
            </w:pPr>
          </w:p>
          <w:p w:rsidR="00100E9C" w:rsidRPr="000F650C" w:rsidRDefault="00C736C8" w:rsidP="00C736C8">
            <w:pPr>
              <w:rPr>
                <w:sz w:val="16"/>
                <w:szCs w:val="16"/>
              </w:rPr>
            </w:pPr>
            <w:r w:rsidRPr="000F650C">
              <w:rPr>
                <w:sz w:val="16"/>
                <w:szCs w:val="16"/>
              </w:rPr>
              <w:t>138</w:t>
            </w:r>
          </w:p>
        </w:tc>
        <w:tc>
          <w:tcPr>
            <w:tcW w:w="708" w:type="dxa"/>
            <w:gridSpan w:val="2"/>
          </w:tcPr>
          <w:p w:rsidR="00C736C8" w:rsidRPr="000F650C" w:rsidRDefault="00C736C8" w:rsidP="008C394F">
            <w:pPr>
              <w:rPr>
                <w:b/>
                <w:sz w:val="16"/>
                <w:szCs w:val="16"/>
              </w:rPr>
            </w:pPr>
          </w:p>
          <w:p w:rsidR="00C736C8" w:rsidRPr="000F650C" w:rsidRDefault="00C736C8" w:rsidP="00C736C8">
            <w:pPr>
              <w:rPr>
                <w:sz w:val="16"/>
                <w:szCs w:val="16"/>
              </w:rPr>
            </w:pPr>
          </w:p>
          <w:p w:rsidR="00100E9C" w:rsidRPr="000F650C" w:rsidRDefault="00C736C8" w:rsidP="00C736C8">
            <w:pPr>
              <w:rPr>
                <w:sz w:val="16"/>
                <w:szCs w:val="16"/>
              </w:rPr>
            </w:pPr>
            <w:r w:rsidRPr="000F650C">
              <w:rPr>
                <w:sz w:val="16"/>
                <w:szCs w:val="16"/>
              </w:rPr>
              <w:t>138</w:t>
            </w:r>
          </w:p>
        </w:tc>
        <w:tc>
          <w:tcPr>
            <w:tcW w:w="567" w:type="dxa"/>
            <w:gridSpan w:val="2"/>
          </w:tcPr>
          <w:p w:rsidR="00C736C8" w:rsidRPr="000F650C" w:rsidRDefault="00C736C8" w:rsidP="008C394F">
            <w:pPr>
              <w:rPr>
                <w:b/>
                <w:sz w:val="16"/>
                <w:szCs w:val="16"/>
              </w:rPr>
            </w:pPr>
          </w:p>
          <w:p w:rsidR="00C736C8" w:rsidRPr="000F650C" w:rsidRDefault="00C736C8" w:rsidP="00C736C8">
            <w:pPr>
              <w:rPr>
                <w:sz w:val="16"/>
                <w:szCs w:val="16"/>
              </w:rPr>
            </w:pPr>
          </w:p>
          <w:p w:rsidR="00100E9C" w:rsidRPr="000F650C" w:rsidRDefault="00C736C8" w:rsidP="00C736C8">
            <w:pPr>
              <w:rPr>
                <w:sz w:val="16"/>
                <w:szCs w:val="16"/>
              </w:rPr>
            </w:pPr>
            <w:r w:rsidRPr="000F650C">
              <w:rPr>
                <w:sz w:val="16"/>
                <w:szCs w:val="16"/>
              </w:rPr>
              <w:t>138</w:t>
            </w:r>
          </w:p>
        </w:tc>
        <w:tc>
          <w:tcPr>
            <w:tcW w:w="567" w:type="dxa"/>
            <w:gridSpan w:val="2"/>
          </w:tcPr>
          <w:p w:rsidR="00C736C8" w:rsidRPr="000F650C" w:rsidRDefault="00C736C8" w:rsidP="008C394F">
            <w:pPr>
              <w:rPr>
                <w:b/>
                <w:sz w:val="16"/>
                <w:szCs w:val="16"/>
              </w:rPr>
            </w:pPr>
          </w:p>
          <w:p w:rsidR="00C736C8" w:rsidRPr="000F650C" w:rsidRDefault="00C736C8" w:rsidP="00C736C8">
            <w:pPr>
              <w:rPr>
                <w:sz w:val="16"/>
                <w:szCs w:val="16"/>
              </w:rPr>
            </w:pPr>
          </w:p>
          <w:p w:rsidR="00100E9C" w:rsidRPr="000F650C" w:rsidRDefault="00C736C8" w:rsidP="00C736C8">
            <w:pPr>
              <w:rPr>
                <w:sz w:val="16"/>
                <w:szCs w:val="16"/>
              </w:rPr>
            </w:pPr>
            <w:r w:rsidRPr="000F650C">
              <w:rPr>
                <w:sz w:val="16"/>
                <w:szCs w:val="16"/>
              </w:rPr>
              <w:t>138</w:t>
            </w:r>
          </w:p>
        </w:tc>
        <w:tc>
          <w:tcPr>
            <w:tcW w:w="567" w:type="dxa"/>
          </w:tcPr>
          <w:p w:rsidR="00C736C8" w:rsidRPr="000F650C" w:rsidRDefault="00C736C8" w:rsidP="008C394F">
            <w:pPr>
              <w:rPr>
                <w:b/>
                <w:sz w:val="16"/>
                <w:szCs w:val="16"/>
              </w:rPr>
            </w:pPr>
          </w:p>
          <w:p w:rsidR="00C736C8" w:rsidRPr="000F650C" w:rsidRDefault="00C736C8" w:rsidP="00C736C8">
            <w:pPr>
              <w:rPr>
                <w:sz w:val="16"/>
                <w:szCs w:val="16"/>
              </w:rPr>
            </w:pPr>
          </w:p>
          <w:p w:rsidR="00C736C8" w:rsidRPr="000F650C" w:rsidRDefault="00C736C8" w:rsidP="00C736C8">
            <w:pPr>
              <w:rPr>
                <w:sz w:val="16"/>
                <w:szCs w:val="16"/>
              </w:rPr>
            </w:pPr>
            <w:r w:rsidRPr="000F650C">
              <w:rPr>
                <w:sz w:val="16"/>
                <w:szCs w:val="16"/>
              </w:rPr>
              <w:t>138</w:t>
            </w:r>
          </w:p>
          <w:p w:rsidR="00100E9C" w:rsidRPr="000F650C" w:rsidRDefault="00100E9C" w:rsidP="00C736C8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C736C8" w:rsidRPr="000F650C" w:rsidRDefault="00C736C8" w:rsidP="008C394F">
            <w:pPr>
              <w:rPr>
                <w:b/>
                <w:sz w:val="16"/>
                <w:szCs w:val="16"/>
              </w:rPr>
            </w:pPr>
          </w:p>
          <w:p w:rsidR="00C736C8" w:rsidRPr="000F650C" w:rsidRDefault="00C736C8" w:rsidP="00C736C8">
            <w:pPr>
              <w:rPr>
                <w:sz w:val="16"/>
                <w:szCs w:val="16"/>
              </w:rPr>
            </w:pPr>
          </w:p>
          <w:p w:rsidR="00100E9C" w:rsidRPr="000F650C" w:rsidRDefault="00C736C8" w:rsidP="00C736C8">
            <w:pPr>
              <w:rPr>
                <w:sz w:val="16"/>
                <w:szCs w:val="16"/>
              </w:rPr>
            </w:pPr>
            <w:r w:rsidRPr="000F650C">
              <w:rPr>
                <w:sz w:val="16"/>
                <w:szCs w:val="16"/>
              </w:rPr>
              <w:t>138</w:t>
            </w:r>
          </w:p>
        </w:tc>
        <w:tc>
          <w:tcPr>
            <w:tcW w:w="567" w:type="dxa"/>
          </w:tcPr>
          <w:p w:rsidR="00C736C8" w:rsidRPr="000F650C" w:rsidRDefault="00C736C8" w:rsidP="008C394F">
            <w:pPr>
              <w:rPr>
                <w:b/>
                <w:sz w:val="16"/>
                <w:szCs w:val="16"/>
              </w:rPr>
            </w:pPr>
          </w:p>
          <w:p w:rsidR="00C736C8" w:rsidRPr="000F650C" w:rsidRDefault="00C736C8" w:rsidP="00C736C8">
            <w:pPr>
              <w:rPr>
                <w:sz w:val="16"/>
                <w:szCs w:val="16"/>
              </w:rPr>
            </w:pPr>
          </w:p>
          <w:p w:rsidR="00C736C8" w:rsidRPr="000F650C" w:rsidRDefault="00C736C8" w:rsidP="00C736C8">
            <w:pPr>
              <w:rPr>
                <w:sz w:val="16"/>
                <w:szCs w:val="16"/>
              </w:rPr>
            </w:pPr>
            <w:r w:rsidRPr="000F650C">
              <w:rPr>
                <w:sz w:val="16"/>
                <w:szCs w:val="16"/>
              </w:rPr>
              <w:t>138</w:t>
            </w:r>
          </w:p>
          <w:p w:rsidR="00100E9C" w:rsidRPr="000F650C" w:rsidRDefault="00100E9C" w:rsidP="00C736C8">
            <w:pPr>
              <w:rPr>
                <w:sz w:val="16"/>
                <w:szCs w:val="16"/>
              </w:rPr>
            </w:pPr>
          </w:p>
        </w:tc>
      </w:tr>
      <w:tr w:rsidR="00100E9C" w:rsidRPr="000F650C" w:rsidTr="00C6366D">
        <w:trPr>
          <w:trHeight w:val="585"/>
        </w:trPr>
        <w:tc>
          <w:tcPr>
            <w:tcW w:w="1125" w:type="dxa"/>
          </w:tcPr>
          <w:p w:rsidR="00C736C8" w:rsidRDefault="00C736C8" w:rsidP="008C394F">
            <w:pPr>
              <w:rPr>
                <w:b/>
              </w:rPr>
            </w:pPr>
          </w:p>
          <w:p w:rsidR="00E4604C" w:rsidRDefault="00E4604C" w:rsidP="00C736C8"/>
          <w:p w:rsidR="00100E9C" w:rsidRPr="00E4604C" w:rsidRDefault="00E4604C" w:rsidP="00E4604C">
            <w:r>
              <w:t>5-8</w:t>
            </w:r>
          </w:p>
        </w:tc>
        <w:tc>
          <w:tcPr>
            <w:tcW w:w="2102" w:type="dxa"/>
          </w:tcPr>
          <w:p w:rsidR="00100E9C" w:rsidRDefault="00C736C8" w:rsidP="008C394F">
            <w:pPr>
              <w:rPr>
                <w:b/>
              </w:rPr>
            </w:pPr>
            <w:r>
              <w:rPr>
                <w:b/>
              </w:rPr>
              <w:t>Контроль классности</w:t>
            </w:r>
            <w:r w:rsidR="00E4604C">
              <w:rPr>
                <w:b/>
              </w:rPr>
              <w:t xml:space="preserve"> предприятия сферы услуг.</w:t>
            </w:r>
            <w:r>
              <w:rPr>
                <w:b/>
              </w:rPr>
              <w:t xml:space="preserve"> </w:t>
            </w:r>
          </w:p>
        </w:tc>
        <w:tc>
          <w:tcPr>
            <w:tcW w:w="567" w:type="dxa"/>
          </w:tcPr>
          <w:p w:rsidR="00100E9C" w:rsidRPr="000F650C" w:rsidRDefault="00100E9C" w:rsidP="008C394F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C736C8" w:rsidRPr="000F650C" w:rsidRDefault="00C736C8" w:rsidP="008C394F">
            <w:pPr>
              <w:rPr>
                <w:b/>
                <w:sz w:val="16"/>
                <w:szCs w:val="16"/>
              </w:rPr>
            </w:pPr>
          </w:p>
          <w:p w:rsidR="00C736C8" w:rsidRPr="000F650C" w:rsidRDefault="00C736C8" w:rsidP="00C736C8">
            <w:pPr>
              <w:rPr>
                <w:sz w:val="16"/>
                <w:szCs w:val="16"/>
              </w:rPr>
            </w:pPr>
          </w:p>
          <w:p w:rsidR="00100E9C" w:rsidRPr="000F650C" w:rsidRDefault="00C736C8" w:rsidP="00C736C8">
            <w:pPr>
              <w:rPr>
                <w:sz w:val="16"/>
                <w:szCs w:val="16"/>
              </w:rPr>
            </w:pPr>
            <w:r w:rsidRPr="000F650C">
              <w:rPr>
                <w:sz w:val="16"/>
                <w:szCs w:val="16"/>
              </w:rPr>
              <w:t>1270</w:t>
            </w:r>
          </w:p>
        </w:tc>
        <w:tc>
          <w:tcPr>
            <w:tcW w:w="709" w:type="dxa"/>
          </w:tcPr>
          <w:p w:rsidR="00C736C8" w:rsidRPr="000F650C" w:rsidRDefault="00C736C8" w:rsidP="008C394F">
            <w:pPr>
              <w:rPr>
                <w:b/>
                <w:sz w:val="16"/>
                <w:szCs w:val="16"/>
              </w:rPr>
            </w:pPr>
          </w:p>
          <w:p w:rsidR="00C736C8" w:rsidRPr="000F650C" w:rsidRDefault="00C736C8" w:rsidP="00C736C8">
            <w:pPr>
              <w:rPr>
                <w:sz w:val="16"/>
                <w:szCs w:val="16"/>
              </w:rPr>
            </w:pPr>
          </w:p>
          <w:p w:rsidR="00100E9C" w:rsidRPr="000F650C" w:rsidRDefault="00C736C8" w:rsidP="00C736C8">
            <w:pPr>
              <w:rPr>
                <w:sz w:val="16"/>
                <w:szCs w:val="16"/>
              </w:rPr>
            </w:pPr>
            <w:r w:rsidRPr="000F650C">
              <w:rPr>
                <w:sz w:val="16"/>
                <w:szCs w:val="16"/>
              </w:rPr>
              <w:t>1270</w:t>
            </w:r>
          </w:p>
        </w:tc>
        <w:tc>
          <w:tcPr>
            <w:tcW w:w="567" w:type="dxa"/>
            <w:gridSpan w:val="3"/>
          </w:tcPr>
          <w:p w:rsidR="00100E9C" w:rsidRPr="000F650C" w:rsidRDefault="00100E9C" w:rsidP="008C394F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E4604C" w:rsidRPr="000F650C" w:rsidRDefault="00E4604C" w:rsidP="008C394F">
            <w:pPr>
              <w:rPr>
                <w:b/>
                <w:sz w:val="16"/>
                <w:szCs w:val="16"/>
              </w:rPr>
            </w:pPr>
          </w:p>
          <w:p w:rsidR="00E4604C" w:rsidRPr="000F650C" w:rsidRDefault="00E4604C" w:rsidP="00E4604C">
            <w:pPr>
              <w:rPr>
                <w:sz w:val="16"/>
                <w:szCs w:val="16"/>
              </w:rPr>
            </w:pPr>
          </w:p>
          <w:p w:rsidR="00100E9C" w:rsidRPr="000F650C" w:rsidRDefault="00E4604C" w:rsidP="00E4604C">
            <w:pPr>
              <w:rPr>
                <w:sz w:val="16"/>
                <w:szCs w:val="16"/>
              </w:rPr>
            </w:pPr>
            <w:r w:rsidRPr="000F650C">
              <w:rPr>
                <w:sz w:val="16"/>
                <w:szCs w:val="16"/>
              </w:rPr>
              <w:t>1270</w:t>
            </w:r>
          </w:p>
        </w:tc>
        <w:tc>
          <w:tcPr>
            <w:tcW w:w="708" w:type="dxa"/>
            <w:gridSpan w:val="2"/>
          </w:tcPr>
          <w:p w:rsidR="00E4604C" w:rsidRPr="000F650C" w:rsidRDefault="00E4604C" w:rsidP="008C394F">
            <w:pPr>
              <w:rPr>
                <w:b/>
                <w:sz w:val="16"/>
                <w:szCs w:val="16"/>
              </w:rPr>
            </w:pPr>
          </w:p>
          <w:p w:rsidR="00E4604C" w:rsidRPr="000F650C" w:rsidRDefault="00E4604C" w:rsidP="00E4604C">
            <w:pPr>
              <w:rPr>
                <w:sz w:val="16"/>
                <w:szCs w:val="16"/>
              </w:rPr>
            </w:pPr>
          </w:p>
          <w:p w:rsidR="00100E9C" w:rsidRPr="000F650C" w:rsidRDefault="00E4604C" w:rsidP="00E4604C">
            <w:pPr>
              <w:rPr>
                <w:sz w:val="16"/>
                <w:szCs w:val="16"/>
              </w:rPr>
            </w:pPr>
            <w:r w:rsidRPr="000F650C">
              <w:rPr>
                <w:sz w:val="16"/>
                <w:szCs w:val="16"/>
              </w:rPr>
              <w:t>1270</w:t>
            </w:r>
          </w:p>
        </w:tc>
        <w:tc>
          <w:tcPr>
            <w:tcW w:w="567" w:type="dxa"/>
            <w:gridSpan w:val="2"/>
          </w:tcPr>
          <w:p w:rsidR="00100E9C" w:rsidRPr="000F650C" w:rsidRDefault="00100E9C" w:rsidP="008C394F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100E9C" w:rsidRPr="000F650C" w:rsidRDefault="00100E9C" w:rsidP="008C394F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E4604C" w:rsidRPr="000F650C" w:rsidRDefault="00E4604C" w:rsidP="008C394F">
            <w:pPr>
              <w:rPr>
                <w:b/>
                <w:sz w:val="16"/>
                <w:szCs w:val="16"/>
              </w:rPr>
            </w:pPr>
          </w:p>
          <w:p w:rsidR="00E4604C" w:rsidRPr="000F650C" w:rsidRDefault="00E4604C" w:rsidP="00E4604C">
            <w:pPr>
              <w:rPr>
                <w:sz w:val="16"/>
                <w:szCs w:val="16"/>
              </w:rPr>
            </w:pPr>
          </w:p>
          <w:p w:rsidR="00100E9C" w:rsidRPr="000F650C" w:rsidRDefault="00E4604C" w:rsidP="00E4604C">
            <w:pPr>
              <w:rPr>
                <w:sz w:val="16"/>
                <w:szCs w:val="16"/>
              </w:rPr>
            </w:pPr>
            <w:r w:rsidRPr="000F650C">
              <w:rPr>
                <w:sz w:val="16"/>
                <w:szCs w:val="16"/>
              </w:rPr>
              <w:t>1270</w:t>
            </w:r>
          </w:p>
        </w:tc>
        <w:tc>
          <w:tcPr>
            <w:tcW w:w="567" w:type="dxa"/>
          </w:tcPr>
          <w:p w:rsidR="00E4604C" w:rsidRPr="000F650C" w:rsidRDefault="00E4604C" w:rsidP="008C394F">
            <w:pPr>
              <w:rPr>
                <w:b/>
                <w:sz w:val="16"/>
                <w:szCs w:val="16"/>
              </w:rPr>
            </w:pPr>
          </w:p>
          <w:p w:rsidR="00E4604C" w:rsidRPr="000F650C" w:rsidRDefault="00E4604C" w:rsidP="00E4604C">
            <w:pPr>
              <w:rPr>
                <w:sz w:val="16"/>
                <w:szCs w:val="16"/>
              </w:rPr>
            </w:pPr>
          </w:p>
          <w:p w:rsidR="00100E9C" w:rsidRPr="000F650C" w:rsidRDefault="00E4604C" w:rsidP="00E4604C">
            <w:pPr>
              <w:rPr>
                <w:sz w:val="16"/>
                <w:szCs w:val="16"/>
              </w:rPr>
            </w:pPr>
            <w:r w:rsidRPr="000F650C">
              <w:rPr>
                <w:sz w:val="16"/>
                <w:szCs w:val="16"/>
              </w:rPr>
              <w:t>1270</w:t>
            </w:r>
          </w:p>
        </w:tc>
        <w:tc>
          <w:tcPr>
            <w:tcW w:w="567" w:type="dxa"/>
          </w:tcPr>
          <w:p w:rsidR="00100E9C" w:rsidRPr="000F650C" w:rsidRDefault="00100E9C" w:rsidP="008C394F">
            <w:pPr>
              <w:rPr>
                <w:b/>
                <w:sz w:val="16"/>
                <w:szCs w:val="16"/>
              </w:rPr>
            </w:pPr>
          </w:p>
        </w:tc>
      </w:tr>
      <w:tr w:rsidR="00E4604C" w:rsidRPr="000F650C" w:rsidTr="00C6366D">
        <w:trPr>
          <w:trHeight w:val="994"/>
        </w:trPr>
        <w:tc>
          <w:tcPr>
            <w:tcW w:w="1125" w:type="dxa"/>
          </w:tcPr>
          <w:p w:rsidR="00E4604C" w:rsidRDefault="00E4604C" w:rsidP="00C736C8">
            <w:pPr>
              <w:rPr>
                <w:b/>
              </w:rPr>
            </w:pPr>
          </w:p>
          <w:p w:rsidR="00E4604C" w:rsidRPr="00E4604C" w:rsidRDefault="00E4604C" w:rsidP="00E4604C"/>
          <w:p w:rsidR="00E4604C" w:rsidRDefault="00E4604C" w:rsidP="00E4604C"/>
          <w:p w:rsidR="00E4604C" w:rsidRPr="00E4604C" w:rsidRDefault="00E4604C" w:rsidP="00E4604C">
            <w:r>
              <w:t>5-9</w:t>
            </w:r>
          </w:p>
        </w:tc>
        <w:tc>
          <w:tcPr>
            <w:tcW w:w="2102" w:type="dxa"/>
          </w:tcPr>
          <w:p w:rsidR="00E4604C" w:rsidRDefault="00E4604C" w:rsidP="008C394F">
            <w:pPr>
              <w:rPr>
                <w:b/>
              </w:rPr>
            </w:pPr>
            <w:r>
              <w:rPr>
                <w:b/>
              </w:rPr>
              <w:t>Социологический опро</w:t>
            </w:r>
            <w:proofErr w:type="gramStart"/>
            <w:r>
              <w:rPr>
                <w:b/>
              </w:rPr>
              <w:t>с(</w:t>
            </w:r>
            <w:proofErr w:type="gramEnd"/>
            <w:r>
              <w:rPr>
                <w:b/>
              </w:rPr>
              <w:t xml:space="preserve">информация от потребителей, книга жалоб и </w:t>
            </w:r>
            <w:proofErr w:type="spellStart"/>
            <w:r>
              <w:rPr>
                <w:b/>
              </w:rPr>
              <w:t>т.д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567" w:type="dxa"/>
          </w:tcPr>
          <w:p w:rsidR="00E4604C" w:rsidRPr="000F650C" w:rsidRDefault="00E4604C" w:rsidP="008C394F">
            <w:pPr>
              <w:rPr>
                <w:b/>
                <w:sz w:val="16"/>
                <w:szCs w:val="16"/>
              </w:rPr>
            </w:pPr>
          </w:p>
          <w:p w:rsidR="00E4604C" w:rsidRPr="000F650C" w:rsidRDefault="00E4604C" w:rsidP="00E4604C">
            <w:pPr>
              <w:rPr>
                <w:sz w:val="16"/>
                <w:szCs w:val="16"/>
              </w:rPr>
            </w:pPr>
          </w:p>
          <w:p w:rsidR="00E4604C" w:rsidRPr="000F650C" w:rsidRDefault="00E4604C" w:rsidP="00E4604C">
            <w:pPr>
              <w:rPr>
                <w:sz w:val="16"/>
                <w:szCs w:val="16"/>
              </w:rPr>
            </w:pPr>
          </w:p>
          <w:p w:rsidR="00E4604C" w:rsidRPr="000F650C" w:rsidRDefault="00E4604C" w:rsidP="00E4604C">
            <w:pPr>
              <w:rPr>
                <w:sz w:val="16"/>
                <w:szCs w:val="16"/>
              </w:rPr>
            </w:pPr>
            <w:r w:rsidRPr="000F650C">
              <w:rPr>
                <w:sz w:val="16"/>
                <w:szCs w:val="16"/>
              </w:rPr>
              <w:t>897</w:t>
            </w:r>
          </w:p>
        </w:tc>
        <w:tc>
          <w:tcPr>
            <w:tcW w:w="567" w:type="dxa"/>
          </w:tcPr>
          <w:p w:rsidR="00E4604C" w:rsidRPr="000F650C" w:rsidRDefault="00E4604C" w:rsidP="008C394F">
            <w:pPr>
              <w:rPr>
                <w:b/>
                <w:sz w:val="16"/>
                <w:szCs w:val="16"/>
              </w:rPr>
            </w:pPr>
          </w:p>
          <w:p w:rsidR="00E4604C" w:rsidRPr="000F650C" w:rsidRDefault="00E4604C" w:rsidP="00E4604C">
            <w:pPr>
              <w:rPr>
                <w:sz w:val="16"/>
                <w:szCs w:val="16"/>
              </w:rPr>
            </w:pPr>
          </w:p>
          <w:p w:rsidR="00E4604C" w:rsidRPr="000F650C" w:rsidRDefault="00E4604C" w:rsidP="00E4604C">
            <w:pPr>
              <w:rPr>
                <w:sz w:val="16"/>
                <w:szCs w:val="16"/>
              </w:rPr>
            </w:pPr>
          </w:p>
          <w:p w:rsidR="00E4604C" w:rsidRPr="000F650C" w:rsidRDefault="00E4604C" w:rsidP="00E4604C">
            <w:pPr>
              <w:rPr>
                <w:sz w:val="16"/>
                <w:szCs w:val="16"/>
              </w:rPr>
            </w:pPr>
          </w:p>
          <w:p w:rsidR="00E4604C" w:rsidRPr="000F650C" w:rsidRDefault="00E4604C" w:rsidP="00E4604C">
            <w:pPr>
              <w:rPr>
                <w:sz w:val="16"/>
                <w:szCs w:val="16"/>
              </w:rPr>
            </w:pPr>
          </w:p>
          <w:p w:rsidR="00E4604C" w:rsidRPr="000F650C" w:rsidRDefault="00E4604C" w:rsidP="00E4604C">
            <w:pPr>
              <w:rPr>
                <w:sz w:val="16"/>
                <w:szCs w:val="16"/>
              </w:rPr>
            </w:pPr>
            <w:r w:rsidRPr="000F650C">
              <w:rPr>
                <w:sz w:val="16"/>
                <w:szCs w:val="16"/>
              </w:rPr>
              <w:t>897</w:t>
            </w:r>
          </w:p>
        </w:tc>
        <w:tc>
          <w:tcPr>
            <w:tcW w:w="709" w:type="dxa"/>
          </w:tcPr>
          <w:p w:rsidR="00E4604C" w:rsidRPr="000F650C" w:rsidRDefault="00E4604C" w:rsidP="008C394F">
            <w:pPr>
              <w:rPr>
                <w:b/>
                <w:sz w:val="16"/>
                <w:szCs w:val="16"/>
              </w:rPr>
            </w:pPr>
          </w:p>
          <w:p w:rsidR="00E4604C" w:rsidRPr="000F650C" w:rsidRDefault="00E4604C" w:rsidP="00E4604C">
            <w:pPr>
              <w:rPr>
                <w:sz w:val="16"/>
                <w:szCs w:val="16"/>
              </w:rPr>
            </w:pPr>
          </w:p>
          <w:p w:rsidR="00E4604C" w:rsidRPr="000F650C" w:rsidRDefault="00E4604C" w:rsidP="00E4604C">
            <w:pPr>
              <w:rPr>
                <w:sz w:val="16"/>
                <w:szCs w:val="16"/>
              </w:rPr>
            </w:pPr>
          </w:p>
          <w:p w:rsidR="00E4604C" w:rsidRPr="000F650C" w:rsidRDefault="00E4604C" w:rsidP="00E4604C">
            <w:pPr>
              <w:rPr>
                <w:sz w:val="16"/>
                <w:szCs w:val="16"/>
              </w:rPr>
            </w:pPr>
          </w:p>
          <w:p w:rsidR="00E4604C" w:rsidRPr="000F650C" w:rsidRDefault="00E4604C" w:rsidP="00E4604C">
            <w:pPr>
              <w:rPr>
                <w:sz w:val="16"/>
                <w:szCs w:val="16"/>
              </w:rPr>
            </w:pPr>
          </w:p>
          <w:p w:rsidR="00E4604C" w:rsidRPr="000F650C" w:rsidRDefault="00E4604C" w:rsidP="00E4604C">
            <w:pPr>
              <w:rPr>
                <w:sz w:val="16"/>
                <w:szCs w:val="16"/>
              </w:rPr>
            </w:pPr>
            <w:r w:rsidRPr="000F650C">
              <w:rPr>
                <w:sz w:val="16"/>
                <w:szCs w:val="16"/>
              </w:rPr>
              <w:t>897</w:t>
            </w:r>
          </w:p>
        </w:tc>
        <w:tc>
          <w:tcPr>
            <w:tcW w:w="567" w:type="dxa"/>
            <w:gridSpan w:val="3"/>
          </w:tcPr>
          <w:p w:rsidR="00E4604C" w:rsidRPr="000F650C" w:rsidRDefault="00E4604C" w:rsidP="008C394F">
            <w:pPr>
              <w:rPr>
                <w:b/>
                <w:sz w:val="16"/>
                <w:szCs w:val="16"/>
              </w:rPr>
            </w:pPr>
          </w:p>
          <w:p w:rsidR="00E4604C" w:rsidRPr="000F650C" w:rsidRDefault="00E4604C" w:rsidP="00E4604C">
            <w:pPr>
              <w:rPr>
                <w:sz w:val="16"/>
                <w:szCs w:val="16"/>
              </w:rPr>
            </w:pPr>
          </w:p>
          <w:p w:rsidR="00E4604C" w:rsidRPr="000F650C" w:rsidRDefault="00E4604C" w:rsidP="00E4604C">
            <w:pPr>
              <w:rPr>
                <w:sz w:val="16"/>
                <w:szCs w:val="16"/>
              </w:rPr>
            </w:pPr>
          </w:p>
          <w:p w:rsidR="00E4604C" w:rsidRPr="000F650C" w:rsidRDefault="00E4604C" w:rsidP="00E4604C">
            <w:pPr>
              <w:rPr>
                <w:sz w:val="16"/>
                <w:szCs w:val="16"/>
              </w:rPr>
            </w:pPr>
          </w:p>
          <w:p w:rsidR="00E4604C" w:rsidRPr="000F650C" w:rsidRDefault="00E4604C" w:rsidP="00E4604C">
            <w:pPr>
              <w:rPr>
                <w:sz w:val="16"/>
                <w:szCs w:val="16"/>
              </w:rPr>
            </w:pPr>
          </w:p>
          <w:p w:rsidR="00E4604C" w:rsidRPr="000F650C" w:rsidRDefault="00E4604C" w:rsidP="00E4604C">
            <w:pPr>
              <w:rPr>
                <w:sz w:val="16"/>
                <w:szCs w:val="16"/>
              </w:rPr>
            </w:pPr>
            <w:r w:rsidRPr="000F650C">
              <w:rPr>
                <w:sz w:val="16"/>
                <w:szCs w:val="16"/>
              </w:rPr>
              <w:t>897</w:t>
            </w:r>
          </w:p>
        </w:tc>
        <w:tc>
          <w:tcPr>
            <w:tcW w:w="567" w:type="dxa"/>
            <w:gridSpan w:val="2"/>
          </w:tcPr>
          <w:p w:rsidR="00E4604C" w:rsidRPr="000F650C" w:rsidRDefault="00E4604C" w:rsidP="008C394F">
            <w:pPr>
              <w:rPr>
                <w:b/>
                <w:sz w:val="16"/>
                <w:szCs w:val="16"/>
              </w:rPr>
            </w:pPr>
          </w:p>
          <w:p w:rsidR="00E4604C" w:rsidRPr="000F650C" w:rsidRDefault="00E4604C" w:rsidP="00E4604C">
            <w:pPr>
              <w:rPr>
                <w:sz w:val="16"/>
                <w:szCs w:val="16"/>
              </w:rPr>
            </w:pPr>
          </w:p>
          <w:p w:rsidR="00E4604C" w:rsidRPr="000F650C" w:rsidRDefault="00E4604C" w:rsidP="00E4604C">
            <w:pPr>
              <w:rPr>
                <w:sz w:val="16"/>
                <w:szCs w:val="16"/>
              </w:rPr>
            </w:pPr>
          </w:p>
          <w:p w:rsidR="00E4604C" w:rsidRPr="000F650C" w:rsidRDefault="00E4604C" w:rsidP="00E4604C">
            <w:pPr>
              <w:rPr>
                <w:sz w:val="16"/>
                <w:szCs w:val="16"/>
              </w:rPr>
            </w:pPr>
          </w:p>
          <w:p w:rsidR="00E4604C" w:rsidRPr="000F650C" w:rsidRDefault="00E4604C" w:rsidP="00E4604C">
            <w:pPr>
              <w:rPr>
                <w:sz w:val="16"/>
                <w:szCs w:val="16"/>
              </w:rPr>
            </w:pPr>
          </w:p>
          <w:p w:rsidR="00E4604C" w:rsidRPr="000F650C" w:rsidRDefault="00E4604C" w:rsidP="00E4604C">
            <w:pPr>
              <w:rPr>
                <w:sz w:val="16"/>
                <w:szCs w:val="16"/>
              </w:rPr>
            </w:pPr>
            <w:r w:rsidRPr="000F650C">
              <w:rPr>
                <w:sz w:val="16"/>
                <w:szCs w:val="16"/>
              </w:rPr>
              <w:t>897</w:t>
            </w:r>
          </w:p>
        </w:tc>
        <w:tc>
          <w:tcPr>
            <w:tcW w:w="708" w:type="dxa"/>
            <w:gridSpan w:val="2"/>
          </w:tcPr>
          <w:p w:rsidR="00E4604C" w:rsidRPr="000F650C" w:rsidRDefault="00E4604C" w:rsidP="008C394F">
            <w:pPr>
              <w:rPr>
                <w:b/>
                <w:sz w:val="16"/>
                <w:szCs w:val="16"/>
              </w:rPr>
            </w:pPr>
          </w:p>
          <w:p w:rsidR="00E4604C" w:rsidRPr="000F650C" w:rsidRDefault="00E4604C" w:rsidP="00E4604C">
            <w:pPr>
              <w:rPr>
                <w:sz w:val="16"/>
                <w:szCs w:val="16"/>
              </w:rPr>
            </w:pPr>
          </w:p>
          <w:p w:rsidR="00E4604C" w:rsidRPr="000F650C" w:rsidRDefault="00E4604C" w:rsidP="00E4604C">
            <w:pPr>
              <w:rPr>
                <w:sz w:val="16"/>
                <w:szCs w:val="16"/>
              </w:rPr>
            </w:pPr>
          </w:p>
          <w:p w:rsidR="00E4604C" w:rsidRPr="000F650C" w:rsidRDefault="00E4604C" w:rsidP="00E4604C">
            <w:pPr>
              <w:rPr>
                <w:sz w:val="16"/>
                <w:szCs w:val="16"/>
              </w:rPr>
            </w:pPr>
          </w:p>
          <w:p w:rsidR="00E4604C" w:rsidRPr="000F650C" w:rsidRDefault="00E4604C" w:rsidP="00E4604C">
            <w:pPr>
              <w:rPr>
                <w:sz w:val="16"/>
                <w:szCs w:val="16"/>
              </w:rPr>
            </w:pPr>
          </w:p>
          <w:p w:rsidR="00E4604C" w:rsidRPr="000F650C" w:rsidRDefault="00E4604C" w:rsidP="00E4604C">
            <w:pPr>
              <w:rPr>
                <w:sz w:val="16"/>
                <w:szCs w:val="16"/>
              </w:rPr>
            </w:pPr>
            <w:r w:rsidRPr="000F650C">
              <w:rPr>
                <w:sz w:val="16"/>
                <w:szCs w:val="16"/>
              </w:rPr>
              <w:t>897</w:t>
            </w:r>
          </w:p>
        </w:tc>
        <w:tc>
          <w:tcPr>
            <w:tcW w:w="567" w:type="dxa"/>
            <w:gridSpan w:val="2"/>
          </w:tcPr>
          <w:p w:rsidR="00E4604C" w:rsidRPr="000F650C" w:rsidRDefault="00E4604C" w:rsidP="008C394F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E4604C" w:rsidRPr="000F650C" w:rsidRDefault="00E4604C" w:rsidP="008C394F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E4604C" w:rsidRPr="000F650C" w:rsidRDefault="00E4604C" w:rsidP="008C394F">
            <w:pPr>
              <w:rPr>
                <w:b/>
                <w:sz w:val="16"/>
                <w:szCs w:val="16"/>
              </w:rPr>
            </w:pPr>
          </w:p>
          <w:p w:rsidR="00E4604C" w:rsidRPr="000F650C" w:rsidRDefault="00E4604C" w:rsidP="00E4604C">
            <w:pPr>
              <w:rPr>
                <w:sz w:val="16"/>
                <w:szCs w:val="16"/>
              </w:rPr>
            </w:pPr>
          </w:p>
          <w:p w:rsidR="00E4604C" w:rsidRPr="000F650C" w:rsidRDefault="00E4604C" w:rsidP="00E4604C">
            <w:pPr>
              <w:rPr>
                <w:sz w:val="16"/>
                <w:szCs w:val="16"/>
              </w:rPr>
            </w:pPr>
          </w:p>
          <w:p w:rsidR="00E4604C" w:rsidRPr="000F650C" w:rsidRDefault="00E4604C" w:rsidP="00E4604C">
            <w:pPr>
              <w:rPr>
                <w:sz w:val="16"/>
                <w:szCs w:val="16"/>
              </w:rPr>
            </w:pPr>
          </w:p>
          <w:p w:rsidR="00E4604C" w:rsidRPr="000F650C" w:rsidRDefault="00E4604C" w:rsidP="00E4604C">
            <w:pPr>
              <w:rPr>
                <w:sz w:val="16"/>
                <w:szCs w:val="16"/>
              </w:rPr>
            </w:pPr>
          </w:p>
          <w:p w:rsidR="00E4604C" w:rsidRPr="000F650C" w:rsidRDefault="00E4604C" w:rsidP="00E4604C">
            <w:pPr>
              <w:rPr>
                <w:sz w:val="16"/>
                <w:szCs w:val="16"/>
              </w:rPr>
            </w:pPr>
            <w:r w:rsidRPr="000F650C">
              <w:rPr>
                <w:sz w:val="16"/>
                <w:szCs w:val="16"/>
              </w:rPr>
              <w:t>897</w:t>
            </w:r>
          </w:p>
        </w:tc>
        <w:tc>
          <w:tcPr>
            <w:tcW w:w="567" w:type="dxa"/>
          </w:tcPr>
          <w:p w:rsidR="00E4604C" w:rsidRPr="000F650C" w:rsidRDefault="00E4604C" w:rsidP="008C394F">
            <w:pPr>
              <w:rPr>
                <w:b/>
                <w:sz w:val="16"/>
                <w:szCs w:val="16"/>
              </w:rPr>
            </w:pPr>
          </w:p>
          <w:p w:rsidR="00E4604C" w:rsidRPr="000F650C" w:rsidRDefault="00E4604C" w:rsidP="00E4604C">
            <w:pPr>
              <w:rPr>
                <w:sz w:val="16"/>
                <w:szCs w:val="16"/>
              </w:rPr>
            </w:pPr>
          </w:p>
          <w:p w:rsidR="00E4604C" w:rsidRPr="000F650C" w:rsidRDefault="00E4604C" w:rsidP="00E4604C">
            <w:pPr>
              <w:rPr>
                <w:sz w:val="16"/>
                <w:szCs w:val="16"/>
              </w:rPr>
            </w:pPr>
          </w:p>
          <w:p w:rsidR="00E4604C" w:rsidRPr="000F650C" w:rsidRDefault="00E4604C" w:rsidP="00E4604C">
            <w:pPr>
              <w:rPr>
                <w:sz w:val="16"/>
                <w:szCs w:val="16"/>
              </w:rPr>
            </w:pPr>
          </w:p>
          <w:p w:rsidR="00E4604C" w:rsidRPr="000F650C" w:rsidRDefault="00E4604C" w:rsidP="00E4604C">
            <w:pPr>
              <w:rPr>
                <w:sz w:val="16"/>
                <w:szCs w:val="16"/>
              </w:rPr>
            </w:pPr>
          </w:p>
          <w:p w:rsidR="00E4604C" w:rsidRPr="000F650C" w:rsidRDefault="00E4604C" w:rsidP="00E4604C">
            <w:pPr>
              <w:rPr>
                <w:sz w:val="16"/>
                <w:szCs w:val="16"/>
              </w:rPr>
            </w:pPr>
            <w:r w:rsidRPr="000F650C">
              <w:rPr>
                <w:sz w:val="16"/>
                <w:szCs w:val="16"/>
              </w:rPr>
              <w:t>897</w:t>
            </w:r>
          </w:p>
        </w:tc>
        <w:tc>
          <w:tcPr>
            <w:tcW w:w="567" w:type="dxa"/>
          </w:tcPr>
          <w:p w:rsidR="00E4604C" w:rsidRPr="000F650C" w:rsidRDefault="00E4604C" w:rsidP="008C394F">
            <w:pPr>
              <w:rPr>
                <w:b/>
                <w:sz w:val="16"/>
                <w:szCs w:val="16"/>
              </w:rPr>
            </w:pPr>
          </w:p>
        </w:tc>
      </w:tr>
      <w:tr w:rsidR="00E4604C" w:rsidTr="00C6366D">
        <w:trPr>
          <w:trHeight w:val="309"/>
        </w:trPr>
        <w:tc>
          <w:tcPr>
            <w:tcW w:w="1125" w:type="dxa"/>
          </w:tcPr>
          <w:p w:rsidR="00E4604C" w:rsidRDefault="00E4604C" w:rsidP="00C736C8">
            <w:pPr>
              <w:rPr>
                <w:b/>
              </w:rPr>
            </w:pPr>
            <w:r>
              <w:rPr>
                <w:b/>
              </w:rPr>
              <w:t>5-10</w:t>
            </w:r>
          </w:p>
        </w:tc>
        <w:tc>
          <w:tcPr>
            <w:tcW w:w="2102" w:type="dxa"/>
          </w:tcPr>
          <w:p w:rsidR="00E4604C" w:rsidRDefault="00E4604C" w:rsidP="008C394F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567" w:type="dxa"/>
          </w:tcPr>
          <w:p w:rsidR="00E4604C" w:rsidRDefault="00E4604C" w:rsidP="008C394F">
            <w:pPr>
              <w:rPr>
                <w:b/>
              </w:rPr>
            </w:pPr>
            <w:r>
              <w:rPr>
                <w:b/>
              </w:rPr>
              <w:t>3105</w:t>
            </w:r>
          </w:p>
        </w:tc>
        <w:tc>
          <w:tcPr>
            <w:tcW w:w="567" w:type="dxa"/>
          </w:tcPr>
          <w:p w:rsidR="00E4604C" w:rsidRPr="00E4604C" w:rsidRDefault="00E4604C" w:rsidP="00C736C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5420</w:t>
            </w:r>
          </w:p>
        </w:tc>
        <w:tc>
          <w:tcPr>
            <w:tcW w:w="709" w:type="dxa"/>
          </w:tcPr>
          <w:p w:rsidR="00E4604C" w:rsidRPr="00E4604C" w:rsidRDefault="00E4604C" w:rsidP="00C736C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6434</w:t>
            </w:r>
          </w:p>
        </w:tc>
        <w:tc>
          <w:tcPr>
            <w:tcW w:w="567" w:type="dxa"/>
            <w:gridSpan w:val="3"/>
          </w:tcPr>
          <w:p w:rsidR="00E4604C" w:rsidRPr="00E4604C" w:rsidRDefault="00E4604C" w:rsidP="008C394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2726</w:t>
            </w:r>
          </w:p>
        </w:tc>
        <w:tc>
          <w:tcPr>
            <w:tcW w:w="567" w:type="dxa"/>
            <w:gridSpan w:val="2"/>
          </w:tcPr>
          <w:p w:rsidR="00E4604C" w:rsidRPr="00E4604C" w:rsidRDefault="00E4604C" w:rsidP="00E4604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5474</w:t>
            </w:r>
          </w:p>
        </w:tc>
        <w:tc>
          <w:tcPr>
            <w:tcW w:w="708" w:type="dxa"/>
            <w:gridSpan w:val="2"/>
          </w:tcPr>
          <w:p w:rsidR="00E4604C" w:rsidRPr="00E4604C" w:rsidRDefault="00E4604C" w:rsidP="00E4604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6922</w:t>
            </w:r>
          </w:p>
        </w:tc>
        <w:tc>
          <w:tcPr>
            <w:tcW w:w="567" w:type="dxa"/>
            <w:gridSpan w:val="2"/>
          </w:tcPr>
          <w:p w:rsidR="00E4604C" w:rsidRPr="00E4604C" w:rsidRDefault="00E4604C" w:rsidP="008C394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856</w:t>
            </w:r>
          </w:p>
        </w:tc>
        <w:tc>
          <w:tcPr>
            <w:tcW w:w="567" w:type="dxa"/>
            <w:gridSpan w:val="2"/>
          </w:tcPr>
          <w:p w:rsidR="00E4604C" w:rsidRPr="00E4604C" w:rsidRDefault="00E4604C" w:rsidP="008C394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2098</w:t>
            </w:r>
          </w:p>
        </w:tc>
        <w:tc>
          <w:tcPr>
            <w:tcW w:w="567" w:type="dxa"/>
          </w:tcPr>
          <w:p w:rsidR="00E4604C" w:rsidRPr="00E4604C" w:rsidRDefault="00E4604C" w:rsidP="00E4604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3871</w:t>
            </w:r>
          </w:p>
        </w:tc>
        <w:tc>
          <w:tcPr>
            <w:tcW w:w="567" w:type="dxa"/>
          </w:tcPr>
          <w:p w:rsidR="00E4604C" w:rsidRPr="00E4604C" w:rsidRDefault="00E4604C" w:rsidP="00E4604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4929</w:t>
            </w:r>
          </w:p>
        </w:tc>
        <w:tc>
          <w:tcPr>
            <w:tcW w:w="567" w:type="dxa"/>
          </w:tcPr>
          <w:p w:rsidR="00E4604C" w:rsidRPr="00E4604C" w:rsidRDefault="00E4604C" w:rsidP="008C394F">
            <w:pPr>
              <w:rPr>
                <w:b/>
                <w:sz w:val="20"/>
                <w:szCs w:val="20"/>
              </w:rPr>
            </w:pPr>
            <w:r w:rsidRPr="00E4604C">
              <w:rPr>
                <w:b/>
                <w:sz w:val="20"/>
                <w:szCs w:val="20"/>
              </w:rPr>
              <w:t>842</w:t>
            </w:r>
          </w:p>
        </w:tc>
      </w:tr>
    </w:tbl>
    <w:p w:rsidR="008C394F" w:rsidRDefault="008C394F" w:rsidP="008C394F">
      <w:pPr>
        <w:rPr>
          <w:b/>
        </w:rPr>
      </w:pPr>
    </w:p>
    <w:p w:rsidR="003A5572" w:rsidRDefault="003A5572" w:rsidP="008C394F">
      <w:pPr>
        <w:rPr>
          <w:b/>
        </w:rPr>
      </w:pPr>
      <w:r>
        <w:rPr>
          <w:b/>
        </w:rPr>
        <w:t xml:space="preserve">Таблица 6 »Инспекционный </w:t>
      </w:r>
      <w:proofErr w:type="gramStart"/>
      <w:r>
        <w:rPr>
          <w:b/>
        </w:rPr>
        <w:t>контроль за</w:t>
      </w:r>
      <w:proofErr w:type="gramEnd"/>
      <w:r>
        <w:rPr>
          <w:b/>
        </w:rPr>
        <w:t xml:space="preserve"> сертифицированной продукцией»</w:t>
      </w:r>
    </w:p>
    <w:tbl>
      <w:tblPr>
        <w:tblStyle w:val="a6"/>
        <w:tblW w:w="9714" w:type="dxa"/>
        <w:tblLayout w:type="fixed"/>
        <w:tblLook w:val="04A0" w:firstRow="1" w:lastRow="0" w:firstColumn="1" w:lastColumn="0" w:noHBand="0" w:noVBand="1"/>
      </w:tblPr>
      <w:tblGrid>
        <w:gridCol w:w="816"/>
        <w:gridCol w:w="3491"/>
        <w:gridCol w:w="930"/>
        <w:gridCol w:w="1188"/>
        <w:gridCol w:w="797"/>
        <w:gridCol w:w="929"/>
        <w:gridCol w:w="798"/>
        <w:gridCol w:w="765"/>
      </w:tblGrid>
      <w:tr w:rsidR="003A5572" w:rsidTr="00F93496">
        <w:trPr>
          <w:trHeight w:val="285"/>
        </w:trPr>
        <w:tc>
          <w:tcPr>
            <w:tcW w:w="816" w:type="dxa"/>
            <w:vMerge w:val="restart"/>
          </w:tcPr>
          <w:p w:rsidR="003A5572" w:rsidRDefault="00F93496" w:rsidP="008C394F">
            <w:pPr>
              <w:rPr>
                <w:b/>
              </w:rPr>
            </w:pPr>
            <w:r>
              <w:rPr>
                <w:b/>
              </w:rPr>
              <w:t xml:space="preserve">Код </w:t>
            </w:r>
          </w:p>
          <w:p w:rsidR="00F93496" w:rsidRDefault="00F93496" w:rsidP="008C394F">
            <w:pPr>
              <w:rPr>
                <w:b/>
              </w:rPr>
            </w:pPr>
            <w:r>
              <w:rPr>
                <w:b/>
              </w:rPr>
              <w:t>Позиции</w:t>
            </w:r>
          </w:p>
          <w:p w:rsidR="00F93496" w:rsidRDefault="00F93496" w:rsidP="008C394F">
            <w:pPr>
              <w:rPr>
                <w:b/>
              </w:rPr>
            </w:pPr>
          </w:p>
        </w:tc>
        <w:tc>
          <w:tcPr>
            <w:tcW w:w="3491" w:type="dxa"/>
            <w:vMerge w:val="restart"/>
          </w:tcPr>
          <w:p w:rsidR="003A5572" w:rsidRDefault="00F93496" w:rsidP="008C394F">
            <w:pPr>
              <w:rPr>
                <w:b/>
              </w:rPr>
            </w:pPr>
            <w:r>
              <w:rPr>
                <w:b/>
              </w:rPr>
              <w:t>Наименование работ органа по сертификации</w:t>
            </w:r>
          </w:p>
        </w:tc>
        <w:tc>
          <w:tcPr>
            <w:tcW w:w="930" w:type="dxa"/>
          </w:tcPr>
          <w:p w:rsidR="003A5572" w:rsidRDefault="003A5572" w:rsidP="008C394F">
            <w:pPr>
              <w:rPr>
                <w:b/>
              </w:rPr>
            </w:pPr>
          </w:p>
        </w:tc>
        <w:tc>
          <w:tcPr>
            <w:tcW w:w="1188" w:type="dxa"/>
          </w:tcPr>
          <w:p w:rsidR="003A5572" w:rsidRDefault="003A5572" w:rsidP="008C394F">
            <w:pPr>
              <w:rPr>
                <w:b/>
              </w:rPr>
            </w:pPr>
          </w:p>
        </w:tc>
        <w:tc>
          <w:tcPr>
            <w:tcW w:w="797" w:type="dxa"/>
          </w:tcPr>
          <w:p w:rsidR="003A5572" w:rsidRDefault="003A5572" w:rsidP="008C394F">
            <w:pPr>
              <w:rPr>
                <w:b/>
              </w:rPr>
            </w:pPr>
          </w:p>
        </w:tc>
        <w:tc>
          <w:tcPr>
            <w:tcW w:w="2492" w:type="dxa"/>
            <w:gridSpan w:val="3"/>
          </w:tcPr>
          <w:p w:rsidR="003A5572" w:rsidRDefault="003A5572" w:rsidP="008C394F">
            <w:pPr>
              <w:rPr>
                <w:b/>
              </w:rPr>
            </w:pPr>
          </w:p>
        </w:tc>
      </w:tr>
      <w:tr w:rsidR="003A5572" w:rsidTr="00F93496">
        <w:trPr>
          <w:trHeight w:val="360"/>
        </w:trPr>
        <w:tc>
          <w:tcPr>
            <w:tcW w:w="816" w:type="dxa"/>
            <w:vMerge/>
          </w:tcPr>
          <w:p w:rsidR="003A5572" w:rsidRDefault="003A5572" w:rsidP="008C394F">
            <w:pPr>
              <w:rPr>
                <w:b/>
              </w:rPr>
            </w:pPr>
          </w:p>
        </w:tc>
        <w:tc>
          <w:tcPr>
            <w:tcW w:w="3491" w:type="dxa"/>
            <w:vMerge/>
          </w:tcPr>
          <w:p w:rsidR="003A5572" w:rsidRDefault="003A5572" w:rsidP="008C394F">
            <w:pPr>
              <w:rPr>
                <w:b/>
              </w:rPr>
            </w:pPr>
          </w:p>
        </w:tc>
        <w:tc>
          <w:tcPr>
            <w:tcW w:w="2118" w:type="dxa"/>
            <w:gridSpan w:val="2"/>
          </w:tcPr>
          <w:p w:rsidR="003A5572" w:rsidRDefault="00F93496" w:rsidP="008C394F">
            <w:pPr>
              <w:rPr>
                <w:b/>
              </w:rPr>
            </w:pPr>
            <w:proofErr w:type="spellStart"/>
            <w:r>
              <w:rPr>
                <w:b/>
              </w:rPr>
              <w:t>Машинострое</w:t>
            </w:r>
            <w:proofErr w:type="spellEnd"/>
          </w:p>
          <w:p w:rsidR="00F93496" w:rsidRDefault="00F93496" w:rsidP="008C394F">
            <w:pPr>
              <w:rPr>
                <w:b/>
              </w:rPr>
            </w:pPr>
            <w:proofErr w:type="spellStart"/>
            <w:r>
              <w:rPr>
                <w:b/>
              </w:rPr>
              <w:t>ние</w:t>
            </w:r>
            <w:proofErr w:type="spellEnd"/>
          </w:p>
        </w:tc>
        <w:tc>
          <w:tcPr>
            <w:tcW w:w="1726" w:type="dxa"/>
            <w:gridSpan w:val="2"/>
          </w:tcPr>
          <w:p w:rsidR="003A5572" w:rsidRDefault="00F93496" w:rsidP="008C394F">
            <w:pPr>
              <w:rPr>
                <w:b/>
              </w:rPr>
            </w:pPr>
            <w:r>
              <w:rPr>
                <w:b/>
              </w:rPr>
              <w:t xml:space="preserve"> ТНП, тара и упаковка</w:t>
            </w:r>
          </w:p>
        </w:tc>
        <w:tc>
          <w:tcPr>
            <w:tcW w:w="798" w:type="dxa"/>
            <w:vMerge w:val="restart"/>
          </w:tcPr>
          <w:p w:rsidR="003A5572" w:rsidRDefault="00F93496" w:rsidP="008C394F">
            <w:pPr>
              <w:rPr>
                <w:b/>
              </w:rPr>
            </w:pPr>
            <w:r>
              <w:rPr>
                <w:b/>
              </w:rPr>
              <w:t>Пищевая и с/х продукция</w:t>
            </w:r>
          </w:p>
        </w:tc>
        <w:tc>
          <w:tcPr>
            <w:tcW w:w="765" w:type="dxa"/>
            <w:vMerge w:val="restart"/>
          </w:tcPr>
          <w:p w:rsidR="003A5572" w:rsidRDefault="00F93496" w:rsidP="008C394F">
            <w:pPr>
              <w:rPr>
                <w:b/>
              </w:rPr>
            </w:pPr>
            <w:r>
              <w:rPr>
                <w:b/>
              </w:rPr>
              <w:t>нефтепродукты</w:t>
            </w:r>
          </w:p>
        </w:tc>
      </w:tr>
      <w:tr w:rsidR="00F93496" w:rsidTr="00F93496">
        <w:trPr>
          <w:trHeight w:val="270"/>
        </w:trPr>
        <w:tc>
          <w:tcPr>
            <w:tcW w:w="816" w:type="dxa"/>
            <w:vMerge/>
          </w:tcPr>
          <w:p w:rsidR="00F93496" w:rsidRDefault="00F93496" w:rsidP="008C394F">
            <w:pPr>
              <w:rPr>
                <w:b/>
              </w:rPr>
            </w:pPr>
          </w:p>
        </w:tc>
        <w:tc>
          <w:tcPr>
            <w:tcW w:w="3491" w:type="dxa"/>
            <w:vMerge/>
          </w:tcPr>
          <w:p w:rsidR="00F93496" w:rsidRDefault="00F93496" w:rsidP="008C394F">
            <w:pPr>
              <w:rPr>
                <w:b/>
              </w:rPr>
            </w:pPr>
          </w:p>
        </w:tc>
        <w:tc>
          <w:tcPr>
            <w:tcW w:w="930" w:type="dxa"/>
          </w:tcPr>
          <w:p w:rsidR="00F93496" w:rsidRDefault="00F93496" w:rsidP="008C394F">
            <w:pPr>
              <w:rPr>
                <w:b/>
              </w:rPr>
            </w:pPr>
            <w:r>
              <w:rPr>
                <w:b/>
              </w:rPr>
              <w:t>2,3,4,5</w:t>
            </w:r>
          </w:p>
          <w:p w:rsidR="00F93496" w:rsidRDefault="00F93496" w:rsidP="008C394F">
            <w:pPr>
              <w:rPr>
                <w:b/>
              </w:rPr>
            </w:pPr>
            <w:r>
              <w:rPr>
                <w:b/>
              </w:rPr>
              <w:t>6а</w:t>
            </w:r>
            <w:proofErr w:type="gramStart"/>
            <w:r>
              <w:rPr>
                <w:b/>
              </w:rPr>
              <w:t>,п</w:t>
            </w:r>
            <w:proofErr w:type="gramEnd"/>
            <w:r>
              <w:rPr>
                <w:b/>
              </w:rPr>
              <w:t>ризнание</w:t>
            </w:r>
          </w:p>
        </w:tc>
        <w:tc>
          <w:tcPr>
            <w:tcW w:w="1188" w:type="dxa"/>
          </w:tcPr>
          <w:p w:rsidR="00F93496" w:rsidRDefault="00F93496" w:rsidP="008C394F">
            <w:pPr>
              <w:rPr>
                <w:b/>
              </w:rPr>
            </w:pPr>
            <w:r>
              <w:rPr>
                <w:b/>
              </w:rPr>
              <w:t>2а,3а,4а</w:t>
            </w:r>
          </w:p>
        </w:tc>
        <w:tc>
          <w:tcPr>
            <w:tcW w:w="797" w:type="dxa"/>
          </w:tcPr>
          <w:p w:rsidR="00F93496" w:rsidRDefault="00F93496" w:rsidP="008C394F">
            <w:pPr>
              <w:rPr>
                <w:b/>
              </w:rPr>
            </w:pPr>
            <w:r>
              <w:rPr>
                <w:b/>
              </w:rPr>
              <w:t>2,3,4,5,6а</w:t>
            </w:r>
            <w:proofErr w:type="gramStart"/>
            <w:r>
              <w:rPr>
                <w:b/>
              </w:rPr>
              <w:t>,п</w:t>
            </w:r>
            <w:proofErr w:type="gramEnd"/>
            <w:r>
              <w:rPr>
                <w:b/>
              </w:rPr>
              <w:t>ризнание</w:t>
            </w:r>
          </w:p>
        </w:tc>
        <w:tc>
          <w:tcPr>
            <w:tcW w:w="929" w:type="dxa"/>
          </w:tcPr>
          <w:p w:rsidR="00F93496" w:rsidRDefault="00F93496" w:rsidP="008C394F">
            <w:pPr>
              <w:rPr>
                <w:b/>
              </w:rPr>
            </w:pPr>
            <w:r>
              <w:rPr>
                <w:b/>
              </w:rPr>
              <w:t>2а,3а,4а</w:t>
            </w:r>
          </w:p>
        </w:tc>
        <w:tc>
          <w:tcPr>
            <w:tcW w:w="798" w:type="dxa"/>
            <w:vMerge/>
          </w:tcPr>
          <w:p w:rsidR="00F93496" w:rsidRDefault="00F93496" w:rsidP="008C394F">
            <w:pPr>
              <w:rPr>
                <w:b/>
              </w:rPr>
            </w:pPr>
          </w:p>
        </w:tc>
        <w:tc>
          <w:tcPr>
            <w:tcW w:w="765" w:type="dxa"/>
            <w:vMerge/>
          </w:tcPr>
          <w:p w:rsidR="00F93496" w:rsidRDefault="00F93496" w:rsidP="008C394F">
            <w:pPr>
              <w:rPr>
                <w:b/>
              </w:rPr>
            </w:pPr>
          </w:p>
        </w:tc>
      </w:tr>
      <w:tr w:rsidR="00F93496" w:rsidTr="00F93496">
        <w:trPr>
          <w:trHeight w:val="70"/>
        </w:trPr>
        <w:tc>
          <w:tcPr>
            <w:tcW w:w="816" w:type="dxa"/>
            <w:vMerge/>
          </w:tcPr>
          <w:p w:rsidR="00F93496" w:rsidRDefault="00F93496" w:rsidP="008C394F">
            <w:pPr>
              <w:rPr>
                <w:b/>
              </w:rPr>
            </w:pPr>
          </w:p>
        </w:tc>
        <w:tc>
          <w:tcPr>
            <w:tcW w:w="3491" w:type="dxa"/>
            <w:vMerge/>
          </w:tcPr>
          <w:p w:rsidR="00F93496" w:rsidRDefault="00F93496" w:rsidP="008C394F">
            <w:pPr>
              <w:rPr>
                <w:b/>
              </w:rPr>
            </w:pPr>
          </w:p>
        </w:tc>
        <w:tc>
          <w:tcPr>
            <w:tcW w:w="5407" w:type="dxa"/>
            <w:gridSpan w:val="6"/>
          </w:tcPr>
          <w:p w:rsidR="00F93496" w:rsidRDefault="00F93496" w:rsidP="008C394F">
            <w:pPr>
              <w:rPr>
                <w:b/>
              </w:rPr>
            </w:pPr>
          </w:p>
        </w:tc>
      </w:tr>
      <w:tr w:rsidR="00F93496" w:rsidTr="00F93496">
        <w:tc>
          <w:tcPr>
            <w:tcW w:w="816" w:type="dxa"/>
          </w:tcPr>
          <w:p w:rsidR="003A5572" w:rsidRDefault="00F93496" w:rsidP="008C394F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91" w:type="dxa"/>
          </w:tcPr>
          <w:p w:rsidR="003A5572" w:rsidRDefault="00F93496" w:rsidP="008C394F">
            <w:pPr>
              <w:rPr>
                <w:b/>
              </w:rPr>
            </w:pPr>
            <w:r>
              <w:rPr>
                <w:b/>
              </w:rPr>
              <w:t xml:space="preserve">              2</w:t>
            </w:r>
          </w:p>
        </w:tc>
        <w:tc>
          <w:tcPr>
            <w:tcW w:w="930" w:type="dxa"/>
          </w:tcPr>
          <w:p w:rsidR="003A5572" w:rsidRDefault="00F93496" w:rsidP="008C394F">
            <w:pPr>
              <w:rPr>
                <w:b/>
              </w:rPr>
            </w:pPr>
            <w:r>
              <w:rPr>
                <w:b/>
              </w:rPr>
              <w:t xml:space="preserve">    3</w:t>
            </w:r>
          </w:p>
        </w:tc>
        <w:tc>
          <w:tcPr>
            <w:tcW w:w="1188" w:type="dxa"/>
          </w:tcPr>
          <w:p w:rsidR="003A5572" w:rsidRDefault="00F93496" w:rsidP="008C394F">
            <w:pPr>
              <w:rPr>
                <w:b/>
              </w:rPr>
            </w:pPr>
            <w:r>
              <w:rPr>
                <w:b/>
              </w:rPr>
              <w:t xml:space="preserve">      4</w:t>
            </w:r>
          </w:p>
        </w:tc>
        <w:tc>
          <w:tcPr>
            <w:tcW w:w="797" w:type="dxa"/>
          </w:tcPr>
          <w:p w:rsidR="003A5572" w:rsidRDefault="00F93496" w:rsidP="008C394F">
            <w:pPr>
              <w:rPr>
                <w:b/>
              </w:rPr>
            </w:pPr>
            <w:r>
              <w:rPr>
                <w:b/>
              </w:rPr>
              <w:t xml:space="preserve">   5</w:t>
            </w:r>
          </w:p>
        </w:tc>
        <w:tc>
          <w:tcPr>
            <w:tcW w:w="929" w:type="dxa"/>
          </w:tcPr>
          <w:p w:rsidR="003A5572" w:rsidRDefault="00F93496" w:rsidP="008C394F">
            <w:pPr>
              <w:rPr>
                <w:b/>
              </w:rPr>
            </w:pPr>
            <w:r>
              <w:rPr>
                <w:b/>
              </w:rPr>
              <w:t xml:space="preserve">    6</w:t>
            </w:r>
          </w:p>
        </w:tc>
        <w:tc>
          <w:tcPr>
            <w:tcW w:w="798" w:type="dxa"/>
          </w:tcPr>
          <w:p w:rsidR="003A5572" w:rsidRDefault="00F93496" w:rsidP="008C394F">
            <w:pPr>
              <w:rPr>
                <w:b/>
              </w:rPr>
            </w:pPr>
            <w:r>
              <w:rPr>
                <w:b/>
              </w:rPr>
              <w:t xml:space="preserve">  7</w:t>
            </w:r>
          </w:p>
        </w:tc>
        <w:tc>
          <w:tcPr>
            <w:tcW w:w="765" w:type="dxa"/>
          </w:tcPr>
          <w:p w:rsidR="003A5572" w:rsidRDefault="00F93496" w:rsidP="008C394F">
            <w:pPr>
              <w:rPr>
                <w:b/>
              </w:rPr>
            </w:pPr>
            <w:r>
              <w:rPr>
                <w:b/>
              </w:rPr>
              <w:t xml:space="preserve">   8</w:t>
            </w:r>
          </w:p>
        </w:tc>
      </w:tr>
      <w:tr w:rsidR="00F93496" w:rsidTr="00F93496">
        <w:tc>
          <w:tcPr>
            <w:tcW w:w="816" w:type="dxa"/>
          </w:tcPr>
          <w:p w:rsidR="00D01710" w:rsidRDefault="00D01710" w:rsidP="008C394F">
            <w:pPr>
              <w:rPr>
                <w:b/>
              </w:rPr>
            </w:pPr>
          </w:p>
          <w:p w:rsidR="00D01710" w:rsidRDefault="00D01710" w:rsidP="00D01710"/>
          <w:p w:rsidR="003A5572" w:rsidRPr="00D01710" w:rsidRDefault="00D01710" w:rsidP="00D01710">
            <w:r>
              <w:t>6-1</w:t>
            </w:r>
          </w:p>
        </w:tc>
        <w:tc>
          <w:tcPr>
            <w:tcW w:w="3491" w:type="dxa"/>
          </w:tcPr>
          <w:p w:rsidR="003A5572" w:rsidRDefault="00F93496" w:rsidP="008C394F">
            <w:pPr>
              <w:rPr>
                <w:b/>
              </w:rPr>
            </w:pPr>
            <w:r>
              <w:rPr>
                <w:b/>
              </w:rPr>
              <w:lastRenderedPageBreak/>
              <w:t xml:space="preserve">Сбор и анализ информации о </w:t>
            </w:r>
            <w:r>
              <w:rPr>
                <w:b/>
              </w:rPr>
              <w:lastRenderedPageBreak/>
              <w:t>сертифицированной продукции. Разработка программы</w:t>
            </w:r>
            <w:r w:rsidR="00D01710">
              <w:rPr>
                <w:b/>
              </w:rPr>
              <w:t xml:space="preserve"> инспекционного контроля.</w:t>
            </w:r>
          </w:p>
        </w:tc>
        <w:tc>
          <w:tcPr>
            <w:tcW w:w="930" w:type="dxa"/>
          </w:tcPr>
          <w:p w:rsidR="00D01710" w:rsidRDefault="00D01710" w:rsidP="008C394F">
            <w:pPr>
              <w:rPr>
                <w:b/>
              </w:rPr>
            </w:pPr>
          </w:p>
          <w:p w:rsidR="00D01710" w:rsidRDefault="00D01710" w:rsidP="00D01710"/>
          <w:p w:rsidR="003A5572" w:rsidRPr="00D01710" w:rsidRDefault="00D01710" w:rsidP="00D01710">
            <w:r>
              <w:t>359</w:t>
            </w:r>
          </w:p>
        </w:tc>
        <w:tc>
          <w:tcPr>
            <w:tcW w:w="1188" w:type="dxa"/>
          </w:tcPr>
          <w:p w:rsidR="00D01710" w:rsidRDefault="00D01710" w:rsidP="008C394F">
            <w:pPr>
              <w:rPr>
                <w:b/>
              </w:rPr>
            </w:pPr>
          </w:p>
          <w:p w:rsidR="00D01710" w:rsidRDefault="00D01710" w:rsidP="00D01710"/>
          <w:p w:rsidR="003A5572" w:rsidRPr="00D01710" w:rsidRDefault="00D01710" w:rsidP="00D01710">
            <w:r>
              <w:t>359</w:t>
            </w:r>
          </w:p>
        </w:tc>
        <w:tc>
          <w:tcPr>
            <w:tcW w:w="797" w:type="dxa"/>
          </w:tcPr>
          <w:p w:rsidR="00D01710" w:rsidRDefault="00D01710" w:rsidP="008C394F">
            <w:pPr>
              <w:rPr>
                <w:b/>
              </w:rPr>
            </w:pPr>
          </w:p>
          <w:p w:rsidR="00D01710" w:rsidRDefault="00D01710" w:rsidP="00D01710"/>
          <w:p w:rsidR="003A5572" w:rsidRPr="00D01710" w:rsidRDefault="00D01710" w:rsidP="00D01710">
            <w:r>
              <w:t>166</w:t>
            </w:r>
          </w:p>
        </w:tc>
        <w:tc>
          <w:tcPr>
            <w:tcW w:w="929" w:type="dxa"/>
          </w:tcPr>
          <w:p w:rsidR="00D01710" w:rsidRDefault="00D01710" w:rsidP="008C394F">
            <w:pPr>
              <w:rPr>
                <w:b/>
              </w:rPr>
            </w:pPr>
          </w:p>
          <w:p w:rsidR="00D01710" w:rsidRDefault="00D01710" w:rsidP="00D01710"/>
          <w:p w:rsidR="003A5572" w:rsidRPr="00D01710" w:rsidRDefault="00D01710" w:rsidP="00D01710">
            <w:r>
              <w:t>166</w:t>
            </w:r>
          </w:p>
        </w:tc>
        <w:tc>
          <w:tcPr>
            <w:tcW w:w="798" w:type="dxa"/>
          </w:tcPr>
          <w:p w:rsidR="00D01710" w:rsidRDefault="00D01710" w:rsidP="008C394F">
            <w:pPr>
              <w:rPr>
                <w:b/>
              </w:rPr>
            </w:pPr>
          </w:p>
          <w:p w:rsidR="00D01710" w:rsidRDefault="00D01710" w:rsidP="00D01710"/>
          <w:p w:rsidR="003A5572" w:rsidRPr="00D01710" w:rsidRDefault="00D01710" w:rsidP="00D01710">
            <w:r>
              <w:t>73</w:t>
            </w:r>
          </w:p>
        </w:tc>
        <w:tc>
          <w:tcPr>
            <w:tcW w:w="765" w:type="dxa"/>
          </w:tcPr>
          <w:p w:rsidR="00D01710" w:rsidRDefault="00D01710" w:rsidP="008C394F">
            <w:pPr>
              <w:rPr>
                <w:b/>
              </w:rPr>
            </w:pPr>
          </w:p>
          <w:p w:rsidR="00D01710" w:rsidRDefault="00D01710" w:rsidP="00D01710"/>
          <w:p w:rsidR="003A5572" w:rsidRPr="00D01710" w:rsidRDefault="00D01710" w:rsidP="00D01710">
            <w:r>
              <w:t>199</w:t>
            </w:r>
          </w:p>
        </w:tc>
      </w:tr>
      <w:tr w:rsidR="00F93496" w:rsidTr="00F93496">
        <w:tc>
          <w:tcPr>
            <w:tcW w:w="816" w:type="dxa"/>
          </w:tcPr>
          <w:p w:rsidR="003A5572" w:rsidRDefault="00D01710" w:rsidP="008C394F">
            <w:pPr>
              <w:rPr>
                <w:b/>
              </w:rPr>
            </w:pPr>
            <w:r>
              <w:rPr>
                <w:b/>
              </w:rPr>
              <w:lastRenderedPageBreak/>
              <w:t>6-2</w:t>
            </w:r>
          </w:p>
        </w:tc>
        <w:tc>
          <w:tcPr>
            <w:tcW w:w="3491" w:type="dxa"/>
          </w:tcPr>
          <w:p w:rsidR="003A5572" w:rsidRDefault="00D01710" w:rsidP="008C394F">
            <w:pPr>
              <w:rPr>
                <w:b/>
              </w:rPr>
            </w:pPr>
            <w:r>
              <w:rPr>
                <w:b/>
              </w:rPr>
              <w:t>Проведение одной инспекционной проверки.</w:t>
            </w:r>
          </w:p>
        </w:tc>
        <w:tc>
          <w:tcPr>
            <w:tcW w:w="930" w:type="dxa"/>
          </w:tcPr>
          <w:p w:rsidR="003A5572" w:rsidRDefault="00D01710" w:rsidP="008C394F">
            <w:pPr>
              <w:rPr>
                <w:b/>
              </w:rPr>
            </w:pPr>
            <w:r>
              <w:rPr>
                <w:b/>
              </w:rPr>
              <w:t>607</w:t>
            </w:r>
          </w:p>
        </w:tc>
        <w:tc>
          <w:tcPr>
            <w:tcW w:w="1188" w:type="dxa"/>
          </w:tcPr>
          <w:p w:rsidR="003A5572" w:rsidRDefault="003A5572" w:rsidP="008C394F">
            <w:pPr>
              <w:rPr>
                <w:b/>
              </w:rPr>
            </w:pPr>
          </w:p>
        </w:tc>
        <w:tc>
          <w:tcPr>
            <w:tcW w:w="797" w:type="dxa"/>
          </w:tcPr>
          <w:p w:rsidR="003A5572" w:rsidRDefault="00D01710" w:rsidP="008C394F">
            <w:pPr>
              <w:rPr>
                <w:b/>
              </w:rPr>
            </w:pPr>
            <w:r>
              <w:rPr>
                <w:b/>
              </w:rPr>
              <w:t>276</w:t>
            </w:r>
          </w:p>
        </w:tc>
        <w:tc>
          <w:tcPr>
            <w:tcW w:w="929" w:type="dxa"/>
          </w:tcPr>
          <w:p w:rsidR="003A5572" w:rsidRDefault="003A5572" w:rsidP="008C394F">
            <w:pPr>
              <w:rPr>
                <w:b/>
              </w:rPr>
            </w:pPr>
          </w:p>
        </w:tc>
        <w:tc>
          <w:tcPr>
            <w:tcW w:w="798" w:type="dxa"/>
          </w:tcPr>
          <w:p w:rsidR="003A5572" w:rsidRDefault="00D01710" w:rsidP="008C394F">
            <w:pPr>
              <w:rPr>
                <w:b/>
              </w:rPr>
            </w:pPr>
            <w:r>
              <w:rPr>
                <w:b/>
              </w:rPr>
              <w:t>276</w:t>
            </w:r>
          </w:p>
        </w:tc>
        <w:tc>
          <w:tcPr>
            <w:tcW w:w="765" w:type="dxa"/>
          </w:tcPr>
          <w:p w:rsidR="003A5572" w:rsidRDefault="00D01710" w:rsidP="008C394F">
            <w:pPr>
              <w:rPr>
                <w:b/>
              </w:rPr>
            </w:pPr>
            <w:r>
              <w:rPr>
                <w:b/>
              </w:rPr>
              <w:t>298</w:t>
            </w:r>
          </w:p>
        </w:tc>
      </w:tr>
      <w:tr w:rsidR="00F93496" w:rsidTr="00F93496">
        <w:tc>
          <w:tcPr>
            <w:tcW w:w="816" w:type="dxa"/>
          </w:tcPr>
          <w:p w:rsidR="003A5572" w:rsidRDefault="00D01710" w:rsidP="008C394F">
            <w:pPr>
              <w:rPr>
                <w:b/>
              </w:rPr>
            </w:pPr>
            <w:r>
              <w:rPr>
                <w:b/>
              </w:rPr>
              <w:t>6-3</w:t>
            </w:r>
          </w:p>
        </w:tc>
        <w:tc>
          <w:tcPr>
            <w:tcW w:w="3491" w:type="dxa"/>
          </w:tcPr>
          <w:p w:rsidR="003A5572" w:rsidRDefault="00D01710" w:rsidP="008C394F">
            <w:pPr>
              <w:rPr>
                <w:b/>
              </w:rPr>
            </w:pPr>
            <w:r>
              <w:rPr>
                <w:b/>
              </w:rPr>
              <w:t>Отбор образцов для идентификации и испытаний</w:t>
            </w:r>
          </w:p>
        </w:tc>
        <w:tc>
          <w:tcPr>
            <w:tcW w:w="930" w:type="dxa"/>
          </w:tcPr>
          <w:p w:rsidR="003A5572" w:rsidRDefault="00D01710" w:rsidP="008C394F">
            <w:pPr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1188" w:type="dxa"/>
          </w:tcPr>
          <w:p w:rsidR="003A5572" w:rsidRDefault="00D01710" w:rsidP="008C394F">
            <w:pPr>
              <w:rPr>
                <w:b/>
              </w:rPr>
            </w:pPr>
            <w:r>
              <w:rPr>
                <w:b/>
              </w:rPr>
              <w:t>179</w:t>
            </w:r>
          </w:p>
        </w:tc>
        <w:tc>
          <w:tcPr>
            <w:tcW w:w="797" w:type="dxa"/>
          </w:tcPr>
          <w:p w:rsidR="003A5572" w:rsidRDefault="00D01710" w:rsidP="008C394F">
            <w:pPr>
              <w:rPr>
                <w:b/>
              </w:rPr>
            </w:pPr>
            <w:r>
              <w:rPr>
                <w:b/>
              </w:rPr>
              <w:t>69</w:t>
            </w:r>
          </w:p>
        </w:tc>
        <w:tc>
          <w:tcPr>
            <w:tcW w:w="929" w:type="dxa"/>
          </w:tcPr>
          <w:p w:rsidR="003A5572" w:rsidRDefault="00D01710" w:rsidP="008C394F">
            <w:pPr>
              <w:rPr>
                <w:b/>
              </w:rPr>
            </w:pPr>
            <w:r>
              <w:rPr>
                <w:b/>
              </w:rPr>
              <w:t>218</w:t>
            </w:r>
          </w:p>
        </w:tc>
        <w:tc>
          <w:tcPr>
            <w:tcW w:w="798" w:type="dxa"/>
          </w:tcPr>
          <w:p w:rsidR="003A5572" w:rsidRDefault="003A5572" w:rsidP="008C394F">
            <w:pPr>
              <w:rPr>
                <w:b/>
              </w:rPr>
            </w:pPr>
          </w:p>
        </w:tc>
        <w:tc>
          <w:tcPr>
            <w:tcW w:w="765" w:type="dxa"/>
          </w:tcPr>
          <w:p w:rsidR="003A5572" w:rsidRDefault="003A5572" w:rsidP="008C394F">
            <w:pPr>
              <w:rPr>
                <w:b/>
              </w:rPr>
            </w:pPr>
          </w:p>
        </w:tc>
      </w:tr>
      <w:tr w:rsidR="00F93496" w:rsidTr="00F93496">
        <w:tc>
          <w:tcPr>
            <w:tcW w:w="816" w:type="dxa"/>
          </w:tcPr>
          <w:p w:rsidR="003A5572" w:rsidRDefault="00D01710" w:rsidP="008C394F">
            <w:pPr>
              <w:rPr>
                <w:b/>
              </w:rPr>
            </w:pPr>
            <w:r>
              <w:rPr>
                <w:b/>
              </w:rPr>
              <w:t>6-4</w:t>
            </w:r>
          </w:p>
        </w:tc>
        <w:tc>
          <w:tcPr>
            <w:tcW w:w="3491" w:type="dxa"/>
          </w:tcPr>
          <w:p w:rsidR="003A5572" w:rsidRDefault="00D01710" w:rsidP="008C394F">
            <w:pPr>
              <w:rPr>
                <w:b/>
              </w:rPr>
            </w:pPr>
            <w:r>
              <w:rPr>
                <w:b/>
              </w:rPr>
              <w:t>Анализ состояния производства.</w:t>
            </w:r>
          </w:p>
        </w:tc>
        <w:tc>
          <w:tcPr>
            <w:tcW w:w="930" w:type="dxa"/>
          </w:tcPr>
          <w:p w:rsidR="003A5572" w:rsidRDefault="003A5572" w:rsidP="008C394F">
            <w:pPr>
              <w:rPr>
                <w:b/>
              </w:rPr>
            </w:pPr>
          </w:p>
        </w:tc>
        <w:tc>
          <w:tcPr>
            <w:tcW w:w="1188" w:type="dxa"/>
          </w:tcPr>
          <w:p w:rsidR="003A5572" w:rsidRDefault="00D01710" w:rsidP="008C394F">
            <w:pPr>
              <w:rPr>
                <w:b/>
              </w:rPr>
            </w:pPr>
            <w:r>
              <w:rPr>
                <w:b/>
              </w:rPr>
              <w:t>911</w:t>
            </w:r>
          </w:p>
        </w:tc>
        <w:tc>
          <w:tcPr>
            <w:tcW w:w="797" w:type="dxa"/>
          </w:tcPr>
          <w:p w:rsidR="003A5572" w:rsidRDefault="00D01710" w:rsidP="008C394F">
            <w:pPr>
              <w:rPr>
                <w:b/>
              </w:rPr>
            </w:pPr>
            <w:r>
              <w:rPr>
                <w:b/>
              </w:rPr>
              <w:t>580</w:t>
            </w:r>
          </w:p>
        </w:tc>
        <w:tc>
          <w:tcPr>
            <w:tcW w:w="929" w:type="dxa"/>
          </w:tcPr>
          <w:p w:rsidR="003A5572" w:rsidRDefault="00D01710" w:rsidP="008C394F">
            <w:pPr>
              <w:rPr>
                <w:b/>
              </w:rPr>
            </w:pPr>
            <w:r>
              <w:rPr>
                <w:b/>
              </w:rPr>
              <w:t>162</w:t>
            </w:r>
          </w:p>
        </w:tc>
        <w:tc>
          <w:tcPr>
            <w:tcW w:w="798" w:type="dxa"/>
          </w:tcPr>
          <w:p w:rsidR="003A5572" w:rsidRDefault="003A5572" w:rsidP="008C394F">
            <w:pPr>
              <w:rPr>
                <w:b/>
              </w:rPr>
            </w:pPr>
          </w:p>
        </w:tc>
        <w:tc>
          <w:tcPr>
            <w:tcW w:w="765" w:type="dxa"/>
          </w:tcPr>
          <w:p w:rsidR="003A5572" w:rsidRDefault="00D01710" w:rsidP="008C394F">
            <w:pPr>
              <w:rPr>
                <w:b/>
              </w:rPr>
            </w:pPr>
            <w:r>
              <w:rPr>
                <w:b/>
              </w:rPr>
              <w:t>492</w:t>
            </w:r>
          </w:p>
        </w:tc>
      </w:tr>
      <w:tr w:rsidR="00F93496" w:rsidTr="00F93496">
        <w:tc>
          <w:tcPr>
            <w:tcW w:w="816" w:type="dxa"/>
          </w:tcPr>
          <w:p w:rsidR="00D01710" w:rsidRDefault="00D01710" w:rsidP="008C394F">
            <w:pPr>
              <w:rPr>
                <w:b/>
              </w:rPr>
            </w:pPr>
          </w:p>
          <w:p w:rsidR="003A5572" w:rsidRPr="00D01710" w:rsidRDefault="00D01710" w:rsidP="00D01710">
            <w:r>
              <w:t>6-5</w:t>
            </w:r>
          </w:p>
        </w:tc>
        <w:tc>
          <w:tcPr>
            <w:tcW w:w="3491" w:type="dxa"/>
          </w:tcPr>
          <w:p w:rsidR="003A5572" w:rsidRDefault="00D01710" w:rsidP="008C394F">
            <w:pPr>
              <w:rPr>
                <w:b/>
              </w:rPr>
            </w:pPr>
            <w:r>
              <w:rPr>
                <w:b/>
              </w:rPr>
              <w:t xml:space="preserve">Принятие решения  </w:t>
            </w:r>
            <w:proofErr w:type="gramStart"/>
            <w:r>
              <w:rPr>
                <w:b/>
              </w:rPr>
              <w:t>по</w:t>
            </w:r>
            <w:proofErr w:type="gram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результатом</w:t>
            </w:r>
            <w:proofErr w:type="gramEnd"/>
            <w:r>
              <w:rPr>
                <w:b/>
              </w:rPr>
              <w:t xml:space="preserve">  проверки и оформление акта инспекционного контроля.</w:t>
            </w:r>
          </w:p>
        </w:tc>
        <w:tc>
          <w:tcPr>
            <w:tcW w:w="930" w:type="dxa"/>
          </w:tcPr>
          <w:p w:rsidR="00D01710" w:rsidRDefault="00D01710" w:rsidP="008C394F">
            <w:pPr>
              <w:rPr>
                <w:b/>
              </w:rPr>
            </w:pPr>
          </w:p>
          <w:p w:rsidR="003A5572" w:rsidRPr="00D01710" w:rsidRDefault="00D01710" w:rsidP="00D01710">
            <w:r>
              <w:t>179</w:t>
            </w:r>
          </w:p>
        </w:tc>
        <w:tc>
          <w:tcPr>
            <w:tcW w:w="1188" w:type="dxa"/>
          </w:tcPr>
          <w:p w:rsidR="00D01710" w:rsidRDefault="00D01710" w:rsidP="008C394F">
            <w:pPr>
              <w:rPr>
                <w:b/>
              </w:rPr>
            </w:pPr>
          </w:p>
          <w:p w:rsidR="003A5572" w:rsidRPr="00D01710" w:rsidRDefault="00D01710" w:rsidP="00D01710">
            <w:r>
              <w:t>179</w:t>
            </w:r>
          </w:p>
        </w:tc>
        <w:tc>
          <w:tcPr>
            <w:tcW w:w="797" w:type="dxa"/>
          </w:tcPr>
          <w:p w:rsidR="00D01710" w:rsidRDefault="00D01710" w:rsidP="008C394F">
            <w:pPr>
              <w:rPr>
                <w:b/>
              </w:rPr>
            </w:pPr>
          </w:p>
          <w:p w:rsidR="003A5572" w:rsidRPr="00D01710" w:rsidRDefault="00D01710" w:rsidP="00D01710">
            <w:r>
              <w:t>304</w:t>
            </w:r>
          </w:p>
        </w:tc>
        <w:tc>
          <w:tcPr>
            <w:tcW w:w="929" w:type="dxa"/>
          </w:tcPr>
          <w:p w:rsidR="00D01710" w:rsidRDefault="00D01710" w:rsidP="008C394F">
            <w:pPr>
              <w:rPr>
                <w:b/>
              </w:rPr>
            </w:pPr>
          </w:p>
          <w:p w:rsidR="003A5572" w:rsidRPr="00D01710" w:rsidRDefault="00D01710" w:rsidP="00D01710">
            <w:r>
              <w:t>663</w:t>
            </w:r>
          </w:p>
        </w:tc>
        <w:tc>
          <w:tcPr>
            <w:tcW w:w="798" w:type="dxa"/>
          </w:tcPr>
          <w:p w:rsidR="00D01710" w:rsidRDefault="00D01710" w:rsidP="008C394F">
            <w:pPr>
              <w:rPr>
                <w:b/>
              </w:rPr>
            </w:pPr>
          </w:p>
          <w:p w:rsidR="003A5572" w:rsidRPr="00D01710" w:rsidRDefault="00D01710" w:rsidP="00D01710">
            <w:r>
              <w:t>116</w:t>
            </w:r>
          </w:p>
        </w:tc>
        <w:tc>
          <w:tcPr>
            <w:tcW w:w="765" w:type="dxa"/>
          </w:tcPr>
          <w:p w:rsidR="00D01710" w:rsidRDefault="00D01710" w:rsidP="008C394F">
            <w:pPr>
              <w:rPr>
                <w:b/>
              </w:rPr>
            </w:pPr>
          </w:p>
          <w:p w:rsidR="003A5572" w:rsidRPr="00D01710" w:rsidRDefault="00D01710" w:rsidP="00D01710">
            <w:r>
              <w:t>254</w:t>
            </w:r>
          </w:p>
        </w:tc>
      </w:tr>
      <w:tr w:rsidR="00F93496" w:rsidTr="001F15A5">
        <w:trPr>
          <w:trHeight w:val="1059"/>
        </w:trPr>
        <w:tc>
          <w:tcPr>
            <w:tcW w:w="816" w:type="dxa"/>
          </w:tcPr>
          <w:p w:rsidR="001F15A5" w:rsidRDefault="001F15A5" w:rsidP="008C394F">
            <w:pPr>
              <w:rPr>
                <w:b/>
              </w:rPr>
            </w:pPr>
          </w:p>
          <w:p w:rsidR="003A5572" w:rsidRPr="001F15A5" w:rsidRDefault="001F15A5" w:rsidP="001F15A5">
            <w:r>
              <w:t>6-6</w:t>
            </w:r>
          </w:p>
        </w:tc>
        <w:tc>
          <w:tcPr>
            <w:tcW w:w="3491" w:type="dxa"/>
          </w:tcPr>
          <w:p w:rsidR="003A5572" w:rsidRDefault="00D01710" w:rsidP="008C394F">
            <w:pPr>
              <w:rPr>
                <w:b/>
              </w:rPr>
            </w:pPr>
            <w:r>
              <w:rPr>
                <w:b/>
              </w:rPr>
              <w:t>Оформление сертификата соответствия</w:t>
            </w:r>
            <w:r w:rsidR="00B52E54">
              <w:rPr>
                <w:b/>
              </w:rPr>
              <w:t xml:space="preserve"> </w:t>
            </w:r>
            <w:r>
              <w:rPr>
                <w:b/>
              </w:rPr>
              <w:t>(при необходимости)</w:t>
            </w:r>
          </w:p>
        </w:tc>
        <w:tc>
          <w:tcPr>
            <w:tcW w:w="930" w:type="dxa"/>
          </w:tcPr>
          <w:p w:rsidR="00D01710" w:rsidRDefault="00D01710" w:rsidP="008C394F">
            <w:pPr>
              <w:rPr>
                <w:b/>
              </w:rPr>
            </w:pPr>
          </w:p>
          <w:p w:rsidR="003A5572" w:rsidRPr="00D01710" w:rsidRDefault="00D01710" w:rsidP="00D01710">
            <w:r>
              <w:t>138</w:t>
            </w:r>
          </w:p>
        </w:tc>
        <w:tc>
          <w:tcPr>
            <w:tcW w:w="1188" w:type="dxa"/>
          </w:tcPr>
          <w:p w:rsidR="00D01710" w:rsidRDefault="00D01710" w:rsidP="008C394F">
            <w:pPr>
              <w:rPr>
                <w:b/>
              </w:rPr>
            </w:pPr>
          </w:p>
          <w:p w:rsidR="003A5572" w:rsidRPr="00D01710" w:rsidRDefault="00D01710" w:rsidP="00D01710">
            <w:r>
              <w:t>138</w:t>
            </w:r>
          </w:p>
        </w:tc>
        <w:tc>
          <w:tcPr>
            <w:tcW w:w="797" w:type="dxa"/>
          </w:tcPr>
          <w:p w:rsidR="001F15A5" w:rsidRDefault="001F15A5" w:rsidP="008C394F">
            <w:pPr>
              <w:rPr>
                <w:b/>
              </w:rPr>
            </w:pPr>
          </w:p>
          <w:p w:rsidR="003A5572" w:rsidRPr="001F15A5" w:rsidRDefault="001F15A5" w:rsidP="001F15A5">
            <w:r>
              <w:t>138</w:t>
            </w:r>
          </w:p>
        </w:tc>
        <w:tc>
          <w:tcPr>
            <w:tcW w:w="929" w:type="dxa"/>
          </w:tcPr>
          <w:p w:rsidR="001F15A5" w:rsidRDefault="001F15A5" w:rsidP="008C394F">
            <w:pPr>
              <w:rPr>
                <w:b/>
              </w:rPr>
            </w:pPr>
          </w:p>
          <w:p w:rsidR="003A5572" w:rsidRPr="001F15A5" w:rsidRDefault="001F15A5" w:rsidP="001F15A5">
            <w:r>
              <w:t>138</w:t>
            </w:r>
          </w:p>
        </w:tc>
        <w:tc>
          <w:tcPr>
            <w:tcW w:w="798" w:type="dxa"/>
          </w:tcPr>
          <w:p w:rsidR="001F15A5" w:rsidRDefault="001F15A5" w:rsidP="008C394F">
            <w:pPr>
              <w:rPr>
                <w:b/>
              </w:rPr>
            </w:pPr>
          </w:p>
          <w:p w:rsidR="003A5572" w:rsidRPr="001F15A5" w:rsidRDefault="001F15A5" w:rsidP="001F15A5">
            <w:r>
              <w:t>138</w:t>
            </w:r>
          </w:p>
        </w:tc>
        <w:tc>
          <w:tcPr>
            <w:tcW w:w="765" w:type="dxa"/>
          </w:tcPr>
          <w:p w:rsidR="001F15A5" w:rsidRDefault="001F15A5" w:rsidP="008C394F">
            <w:pPr>
              <w:rPr>
                <w:b/>
              </w:rPr>
            </w:pPr>
          </w:p>
          <w:p w:rsidR="003A5572" w:rsidRPr="001F15A5" w:rsidRDefault="001F15A5" w:rsidP="001F15A5">
            <w:r>
              <w:t>138</w:t>
            </w:r>
          </w:p>
        </w:tc>
      </w:tr>
      <w:tr w:rsidR="001F15A5" w:rsidTr="001F15A5">
        <w:trPr>
          <w:trHeight w:val="750"/>
        </w:trPr>
        <w:tc>
          <w:tcPr>
            <w:tcW w:w="816" w:type="dxa"/>
          </w:tcPr>
          <w:p w:rsidR="001F15A5" w:rsidRDefault="001F15A5" w:rsidP="001F15A5">
            <w:pPr>
              <w:rPr>
                <w:b/>
              </w:rPr>
            </w:pPr>
            <w:r>
              <w:rPr>
                <w:b/>
              </w:rPr>
              <w:t>6-7</w:t>
            </w:r>
          </w:p>
        </w:tc>
        <w:tc>
          <w:tcPr>
            <w:tcW w:w="3491" w:type="dxa"/>
          </w:tcPr>
          <w:p w:rsidR="001F15A5" w:rsidRDefault="001F15A5" w:rsidP="008C394F">
            <w:pPr>
              <w:rPr>
                <w:b/>
              </w:rPr>
            </w:pPr>
            <w:proofErr w:type="gramStart"/>
            <w:r>
              <w:rPr>
                <w:b/>
              </w:rPr>
              <w:t>Контроль</w:t>
            </w:r>
            <w:r w:rsidR="00B52E54">
              <w:rPr>
                <w:b/>
              </w:rPr>
              <w:t xml:space="preserve"> </w:t>
            </w:r>
            <w:r>
              <w:rPr>
                <w:b/>
              </w:rPr>
              <w:t xml:space="preserve"> за</w:t>
            </w:r>
            <w:proofErr w:type="gramEnd"/>
            <w:r>
              <w:rPr>
                <w:b/>
              </w:rPr>
              <w:t xml:space="preserve"> реализацией корректирующих мероприятий</w:t>
            </w:r>
          </w:p>
        </w:tc>
        <w:tc>
          <w:tcPr>
            <w:tcW w:w="930" w:type="dxa"/>
          </w:tcPr>
          <w:p w:rsidR="001F15A5" w:rsidRDefault="001F15A5" w:rsidP="00D01710">
            <w:pPr>
              <w:rPr>
                <w:b/>
              </w:rPr>
            </w:pPr>
          </w:p>
          <w:p w:rsidR="001F15A5" w:rsidRPr="001F15A5" w:rsidRDefault="001F15A5" w:rsidP="001F15A5">
            <w:r>
              <w:t>456</w:t>
            </w:r>
          </w:p>
        </w:tc>
        <w:tc>
          <w:tcPr>
            <w:tcW w:w="1188" w:type="dxa"/>
          </w:tcPr>
          <w:p w:rsidR="001F15A5" w:rsidRDefault="001F15A5" w:rsidP="00D01710">
            <w:pPr>
              <w:rPr>
                <w:b/>
              </w:rPr>
            </w:pPr>
          </w:p>
          <w:p w:rsidR="001F15A5" w:rsidRPr="001F15A5" w:rsidRDefault="001F15A5" w:rsidP="001F15A5">
            <w:r>
              <w:t>704</w:t>
            </w:r>
          </w:p>
        </w:tc>
        <w:tc>
          <w:tcPr>
            <w:tcW w:w="797" w:type="dxa"/>
          </w:tcPr>
          <w:p w:rsidR="001F15A5" w:rsidRDefault="001F15A5" w:rsidP="001F15A5">
            <w:pPr>
              <w:rPr>
                <w:b/>
              </w:rPr>
            </w:pPr>
          </w:p>
          <w:p w:rsidR="001F15A5" w:rsidRPr="001F15A5" w:rsidRDefault="001F15A5" w:rsidP="001F15A5">
            <w:r>
              <w:t>249</w:t>
            </w:r>
          </w:p>
        </w:tc>
        <w:tc>
          <w:tcPr>
            <w:tcW w:w="929" w:type="dxa"/>
          </w:tcPr>
          <w:p w:rsidR="001F15A5" w:rsidRDefault="001F15A5" w:rsidP="001F15A5">
            <w:pPr>
              <w:rPr>
                <w:b/>
              </w:rPr>
            </w:pPr>
          </w:p>
          <w:p w:rsidR="001F15A5" w:rsidRPr="001F15A5" w:rsidRDefault="001F15A5" w:rsidP="001F15A5">
            <w:r>
              <w:t>249</w:t>
            </w:r>
          </w:p>
        </w:tc>
        <w:tc>
          <w:tcPr>
            <w:tcW w:w="798" w:type="dxa"/>
          </w:tcPr>
          <w:p w:rsidR="001F15A5" w:rsidRDefault="001F15A5" w:rsidP="001F15A5">
            <w:pPr>
              <w:rPr>
                <w:b/>
              </w:rPr>
            </w:pPr>
          </w:p>
        </w:tc>
        <w:tc>
          <w:tcPr>
            <w:tcW w:w="765" w:type="dxa"/>
          </w:tcPr>
          <w:p w:rsidR="001F15A5" w:rsidRDefault="001F15A5" w:rsidP="001F15A5">
            <w:pPr>
              <w:rPr>
                <w:b/>
              </w:rPr>
            </w:pPr>
          </w:p>
        </w:tc>
      </w:tr>
      <w:tr w:rsidR="001F15A5" w:rsidTr="001F15A5">
        <w:trPr>
          <w:trHeight w:val="380"/>
        </w:trPr>
        <w:tc>
          <w:tcPr>
            <w:tcW w:w="816" w:type="dxa"/>
          </w:tcPr>
          <w:p w:rsidR="001F15A5" w:rsidRDefault="001F15A5" w:rsidP="001F15A5">
            <w:pPr>
              <w:rPr>
                <w:b/>
              </w:rPr>
            </w:pPr>
            <w:r>
              <w:rPr>
                <w:b/>
              </w:rPr>
              <w:t>6-8</w:t>
            </w:r>
          </w:p>
        </w:tc>
        <w:tc>
          <w:tcPr>
            <w:tcW w:w="3491" w:type="dxa"/>
          </w:tcPr>
          <w:p w:rsidR="001F15A5" w:rsidRDefault="001F15A5" w:rsidP="008C394F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930" w:type="dxa"/>
          </w:tcPr>
          <w:p w:rsidR="001F15A5" w:rsidRDefault="001F15A5" w:rsidP="00D01710">
            <w:pPr>
              <w:rPr>
                <w:b/>
              </w:rPr>
            </w:pPr>
            <w:r>
              <w:rPr>
                <w:b/>
              </w:rPr>
              <w:t>1829</w:t>
            </w:r>
          </w:p>
        </w:tc>
        <w:tc>
          <w:tcPr>
            <w:tcW w:w="1188" w:type="dxa"/>
          </w:tcPr>
          <w:p w:rsidR="001F15A5" w:rsidRDefault="001F15A5" w:rsidP="00D01710">
            <w:pPr>
              <w:rPr>
                <w:b/>
              </w:rPr>
            </w:pPr>
            <w:r>
              <w:rPr>
                <w:b/>
              </w:rPr>
              <w:t>2470</w:t>
            </w:r>
          </w:p>
        </w:tc>
        <w:tc>
          <w:tcPr>
            <w:tcW w:w="797" w:type="dxa"/>
          </w:tcPr>
          <w:p w:rsidR="001F15A5" w:rsidRDefault="001F15A5" w:rsidP="001F15A5">
            <w:pPr>
              <w:rPr>
                <w:b/>
              </w:rPr>
            </w:pPr>
            <w:r>
              <w:rPr>
                <w:b/>
              </w:rPr>
              <w:t>1202</w:t>
            </w:r>
          </w:p>
        </w:tc>
        <w:tc>
          <w:tcPr>
            <w:tcW w:w="929" w:type="dxa"/>
          </w:tcPr>
          <w:p w:rsidR="001F15A5" w:rsidRDefault="001F15A5" w:rsidP="001F15A5">
            <w:pPr>
              <w:rPr>
                <w:b/>
              </w:rPr>
            </w:pPr>
            <w:r>
              <w:rPr>
                <w:b/>
              </w:rPr>
              <w:t>2014</w:t>
            </w:r>
          </w:p>
        </w:tc>
        <w:tc>
          <w:tcPr>
            <w:tcW w:w="798" w:type="dxa"/>
          </w:tcPr>
          <w:p w:rsidR="001F15A5" w:rsidRDefault="001F15A5" w:rsidP="001F15A5">
            <w:pPr>
              <w:rPr>
                <w:b/>
              </w:rPr>
            </w:pPr>
            <w:r>
              <w:rPr>
                <w:b/>
              </w:rPr>
              <w:t>765</w:t>
            </w:r>
          </w:p>
        </w:tc>
        <w:tc>
          <w:tcPr>
            <w:tcW w:w="765" w:type="dxa"/>
          </w:tcPr>
          <w:p w:rsidR="001F15A5" w:rsidRDefault="001F15A5" w:rsidP="001F15A5">
            <w:pPr>
              <w:rPr>
                <w:b/>
              </w:rPr>
            </w:pPr>
            <w:r>
              <w:rPr>
                <w:b/>
              </w:rPr>
              <w:t>1381</w:t>
            </w:r>
          </w:p>
        </w:tc>
      </w:tr>
    </w:tbl>
    <w:p w:rsidR="008C394F" w:rsidRDefault="008C394F" w:rsidP="008C394F">
      <w:pPr>
        <w:rPr>
          <w:b/>
        </w:rPr>
      </w:pPr>
    </w:p>
    <w:p w:rsidR="008C394F" w:rsidRPr="00E90117" w:rsidRDefault="001F15A5" w:rsidP="008C394F">
      <w:pPr>
        <w:rPr>
          <w:b/>
        </w:rPr>
      </w:pPr>
      <w:r>
        <w:rPr>
          <w:b/>
        </w:rPr>
        <w:t xml:space="preserve">Таблица 7 «Инспекционный </w:t>
      </w:r>
      <w:proofErr w:type="gramStart"/>
      <w:r>
        <w:rPr>
          <w:b/>
        </w:rPr>
        <w:t>контроль за</w:t>
      </w:r>
      <w:proofErr w:type="gramEnd"/>
      <w:r>
        <w:rPr>
          <w:b/>
        </w:rPr>
        <w:t xml:space="preserve"> сертифицированными услугами на предприятиях сферы обслуживания»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730"/>
        <w:gridCol w:w="2278"/>
        <w:gridCol w:w="977"/>
        <w:gridCol w:w="977"/>
        <w:gridCol w:w="629"/>
        <w:gridCol w:w="46"/>
        <w:gridCol w:w="567"/>
        <w:gridCol w:w="425"/>
        <w:gridCol w:w="992"/>
        <w:gridCol w:w="709"/>
        <w:gridCol w:w="519"/>
        <w:gridCol w:w="190"/>
        <w:gridCol w:w="673"/>
      </w:tblGrid>
      <w:tr w:rsidR="00DE653D" w:rsidRPr="00132365" w:rsidTr="00AE0653">
        <w:trPr>
          <w:trHeight w:val="300"/>
        </w:trPr>
        <w:tc>
          <w:tcPr>
            <w:tcW w:w="730" w:type="dxa"/>
            <w:vMerge w:val="restart"/>
          </w:tcPr>
          <w:p w:rsidR="007C3BB7" w:rsidRPr="00132365" w:rsidRDefault="007C3BB7">
            <w:pPr>
              <w:rPr>
                <w:b/>
              </w:rPr>
            </w:pPr>
            <w:r w:rsidRPr="00132365">
              <w:rPr>
                <w:b/>
              </w:rPr>
              <w:t>Код</w:t>
            </w:r>
          </w:p>
          <w:p w:rsidR="007C3BB7" w:rsidRPr="00132365" w:rsidRDefault="007C3BB7">
            <w:pPr>
              <w:rPr>
                <w:b/>
              </w:rPr>
            </w:pPr>
            <w:proofErr w:type="spellStart"/>
            <w:r w:rsidRPr="00132365">
              <w:rPr>
                <w:b/>
              </w:rPr>
              <w:t>Пози</w:t>
            </w:r>
            <w:proofErr w:type="spellEnd"/>
          </w:p>
          <w:p w:rsidR="007C3BB7" w:rsidRPr="00132365" w:rsidRDefault="007C3BB7">
            <w:pPr>
              <w:rPr>
                <w:b/>
              </w:rPr>
            </w:pPr>
            <w:proofErr w:type="spellStart"/>
            <w:r w:rsidRPr="00132365">
              <w:rPr>
                <w:b/>
              </w:rPr>
              <w:t>ции</w:t>
            </w:r>
            <w:proofErr w:type="spellEnd"/>
          </w:p>
        </w:tc>
        <w:tc>
          <w:tcPr>
            <w:tcW w:w="2278" w:type="dxa"/>
            <w:vMerge w:val="restart"/>
          </w:tcPr>
          <w:p w:rsidR="007C3BB7" w:rsidRPr="00132365" w:rsidRDefault="007C3BB7">
            <w:pPr>
              <w:rPr>
                <w:b/>
              </w:rPr>
            </w:pPr>
            <w:r w:rsidRPr="00132365">
              <w:rPr>
                <w:b/>
              </w:rPr>
              <w:t>Наименование работ органа по сертификации</w:t>
            </w:r>
          </w:p>
        </w:tc>
        <w:tc>
          <w:tcPr>
            <w:tcW w:w="977" w:type="dxa"/>
          </w:tcPr>
          <w:p w:rsidR="007C3BB7" w:rsidRPr="00132365" w:rsidRDefault="007C3BB7">
            <w:pPr>
              <w:rPr>
                <w:b/>
              </w:rPr>
            </w:pPr>
          </w:p>
        </w:tc>
        <w:tc>
          <w:tcPr>
            <w:tcW w:w="977" w:type="dxa"/>
          </w:tcPr>
          <w:p w:rsidR="007C3BB7" w:rsidRPr="00132365" w:rsidRDefault="007C3BB7">
            <w:pPr>
              <w:rPr>
                <w:b/>
              </w:rPr>
            </w:pPr>
          </w:p>
        </w:tc>
        <w:tc>
          <w:tcPr>
            <w:tcW w:w="629" w:type="dxa"/>
          </w:tcPr>
          <w:p w:rsidR="007C3BB7" w:rsidRPr="00132365" w:rsidRDefault="007C3BB7">
            <w:pPr>
              <w:rPr>
                <w:b/>
              </w:rPr>
            </w:pPr>
          </w:p>
        </w:tc>
        <w:tc>
          <w:tcPr>
            <w:tcW w:w="613" w:type="dxa"/>
            <w:gridSpan w:val="2"/>
          </w:tcPr>
          <w:p w:rsidR="007C3BB7" w:rsidRPr="00132365" w:rsidRDefault="007C3BB7">
            <w:pPr>
              <w:rPr>
                <w:b/>
              </w:rPr>
            </w:pPr>
          </w:p>
        </w:tc>
        <w:tc>
          <w:tcPr>
            <w:tcW w:w="1417" w:type="dxa"/>
            <w:gridSpan w:val="2"/>
          </w:tcPr>
          <w:p w:rsidR="007C3BB7" w:rsidRPr="00132365" w:rsidRDefault="007C3BB7">
            <w:pPr>
              <w:rPr>
                <w:b/>
              </w:rPr>
            </w:pPr>
          </w:p>
        </w:tc>
        <w:tc>
          <w:tcPr>
            <w:tcW w:w="709" w:type="dxa"/>
          </w:tcPr>
          <w:p w:rsidR="007C3BB7" w:rsidRPr="00132365" w:rsidRDefault="007C3BB7">
            <w:pPr>
              <w:rPr>
                <w:b/>
              </w:rPr>
            </w:pPr>
          </w:p>
        </w:tc>
        <w:tc>
          <w:tcPr>
            <w:tcW w:w="519" w:type="dxa"/>
          </w:tcPr>
          <w:p w:rsidR="007C3BB7" w:rsidRPr="00132365" w:rsidRDefault="007C3BB7">
            <w:pPr>
              <w:rPr>
                <w:b/>
              </w:rPr>
            </w:pPr>
          </w:p>
        </w:tc>
        <w:tc>
          <w:tcPr>
            <w:tcW w:w="863" w:type="dxa"/>
            <w:gridSpan w:val="2"/>
          </w:tcPr>
          <w:p w:rsidR="007C3BB7" w:rsidRPr="00132365" w:rsidRDefault="007C3BB7">
            <w:pPr>
              <w:rPr>
                <w:b/>
              </w:rPr>
            </w:pPr>
          </w:p>
        </w:tc>
      </w:tr>
      <w:tr w:rsidR="00DE653D" w:rsidRPr="00132365" w:rsidTr="00AE0653">
        <w:trPr>
          <w:trHeight w:val="685"/>
        </w:trPr>
        <w:tc>
          <w:tcPr>
            <w:tcW w:w="730" w:type="dxa"/>
            <w:vMerge/>
          </w:tcPr>
          <w:p w:rsidR="007C3BB7" w:rsidRPr="00132365" w:rsidRDefault="007C3BB7">
            <w:pPr>
              <w:rPr>
                <w:b/>
              </w:rPr>
            </w:pPr>
          </w:p>
        </w:tc>
        <w:tc>
          <w:tcPr>
            <w:tcW w:w="2278" w:type="dxa"/>
            <w:vMerge/>
          </w:tcPr>
          <w:p w:rsidR="007C3BB7" w:rsidRPr="00132365" w:rsidRDefault="007C3BB7">
            <w:pPr>
              <w:rPr>
                <w:b/>
              </w:rPr>
            </w:pPr>
          </w:p>
        </w:tc>
        <w:tc>
          <w:tcPr>
            <w:tcW w:w="1954" w:type="dxa"/>
            <w:gridSpan w:val="2"/>
          </w:tcPr>
          <w:p w:rsidR="007C3BB7" w:rsidRPr="00132365" w:rsidRDefault="007C3BB7">
            <w:pPr>
              <w:rPr>
                <w:b/>
              </w:rPr>
            </w:pPr>
            <w:r w:rsidRPr="00132365">
              <w:rPr>
                <w:b/>
              </w:rPr>
              <w:t>Услуги предприятий машиностроения</w:t>
            </w:r>
          </w:p>
        </w:tc>
        <w:tc>
          <w:tcPr>
            <w:tcW w:w="2659" w:type="dxa"/>
            <w:gridSpan w:val="5"/>
          </w:tcPr>
          <w:p w:rsidR="007C3BB7" w:rsidRPr="00132365" w:rsidRDefault="007C3BB7">
            <w:pPr>
              <w:rPr>
                <w:b/>
              </w:rPr>
            </w:pPr>
            <w:r w:rsidRPr="00132365">
              <w:rPr>
                <w:b/>
              </w:rPr>
              <w:t xml:space="preserve">Услуги  </w:t>
            </w:r>
            <w:proofErr w:type="spellStart"/>
            <w:r w:rsidRPr="00132365">
              <w:rPr>
                <w:b/>
              </w:rPr>
              <w:t>туристко</w:t>
            </w:r>
            <w:proofErr w:type="spellEnd"/>
            <w:r w:rsidRPr="00132365">
              <w:rPr>
                <w:b/>
              </w:rPr>
              <w:t>-экскурсионного гостиничного комплекса. Бытовое обслуживание</w:t>
            </w:r>
          </w:p>
        </w:tc>
        <w:tc>
          <w:tcPr>
            <w:tcW w:w="709" w:type="dxa"/>
          </w:tcPr>
          <w:p w:rsidR="007C3BB7" w:rsidRPr="00132365" w:rsidRDefault="007C3BB7">
            <w:pPr>
              <w:rPr>
                <w:b/>
              </w:rPr>
            </w:pPr>
            <w:r w:rsidRPr="00132365">
              <w:rPr>
                <w:b/>
              </w:rPr>
              <w:t xml:space="preserve">Услуги </w:t>
            </w:r>
          </w:p>
          <w:p w:rsidR="007C3BB7" w:rsidRPr="00132365" w:rsidRDefault="007C3BB7">
            <w:pPr>
              <w:rPr>
                <w:b/>
              </w:rPr>
            </w:pPr>
            <w:r w:rsidRPr="00132365">
              <w:rPr>
                <w:b/>
              </w:rPr>
              <w:t>торговли</w:t>
            </w:r>
          </w:p>
        </w:tc>
        <w:tc>
          <w:tcPr>
            <w:tcW w:w="1382" w:type="dxa"/>
            <w:gridSpan w:val="3"/>
          </w:tcPr>
          <w:p w:rsidR="007C3BB7" w:rsidRPr="00132365" w:rsidRDefault="007C3BB7">
            <w:pPr>
              <w:rPr>
                <w:b/>
              </w:rPr>
            </w:pPr>
            <w:r w:rsidRPr="00132365">
              <w:rPr>
                <w:b/>
              </w:rPr>
              <w:t>Услуги общественного питания</w:t>
            </w:r>
          </w:p>
        </w:tc>
      </w:tr>
      <w:tr w:rsidR="007C3BB7" w:rsidRPr="00132365" w:rsidTr="00AE0653">
        <w:trPr>
          <w:trHeight w:val="553"/>
        </w:trPr>
        <w:tc>
          <w:tcPr>
            <w:tcW w:w="730" w:type="dxa"/>
            <w:vMerge/>
          </w:tcPr>
          <w:p w:rsidR="007C3BB7" w:rsidRPr="00132365" w:rsidRDefault="007C3BB7">
            <w:pPr>
              <w:rPr>
                <w:b/>
              </w:rPr>
            </w:pPr>
          </w:p>
        </w:tc>
        <w:tc>
          <w:tcPr>
            <w:tcW w:w="2278" w:type="dxa"/>
            <w:vMerge/>
          </w:tcPr>
          <w:p w:rsidR="007C3BB7" w:rsidRPr="00132365" w:rsidRDefault="007C3BB7">
            <w:pPr>
              <w:rPr>
                <w:b/>
              </w:rPr>
            </w:pPr>
          </w:p>
        </w:tc>
        <w:tc>
          <w:tcPr>
            <w:tcW w:w="4613" w:type="dxa"/>
            <w:gridSpan w:val="7"/>
          </w:tcPr>
          <w:p w:rsidR="007C3BB7" w:rsidRPr="00132365" w:rsidRDefault="00DE653D">
            <w:pPr>
              <w:rPr>
                <w:b/>
              </w:rPr>
            </w:pPr>
            <w:r w:rsidRPr="00132365">
              <w:rPr>
                <w:b/>
              </w:rPr>
              <w:t>Схемы сертификации услуг</w:t>
            </w:r>
          </w:p>
        </w:tc>
        <w:tc>
          <w:tcPr>
            <w:tcW w:w="709" w:type="dxa"/>
          </w:tcPr>
          <w:p w:rsidR="007C3BB7" w:rsidRPr="00132365" w:rsidRDefault="007C3BB7">
            <w:pPr>
              <w:rPr>
                <w:b/>
              </w:rPr>
            </w:pPr>
          </w:p>
        </w:tc>
        <w:tc>
          <w:tcPr>
            <w:tcW w:w="1382" w:type="dxa"/>
            <w:gridSpan w:val="3"/>
          </w:tcPr>
          <w:p w:rsidR="007C3BB7" w:rsidRPr="00132365" w:rsidRDefault="00DE653D">
            <w:pPr>
              <w:rPr>
                <w:b/>
              </w:rPr>
            </w:pPr>
            <w:r w:rsidRPr="00132365">
              <w:rPr>
                <w:b/>
              </w:rPr>
              <w:t>Схемы сертификации</w:t>
            </w:r>
          </w:p>
        </w:tc>
      </w:tr>
      <w:tr w:rsidR="00AE0653" w:rsidRPr="00132365" w:rsidTr="00AE0653">
        <w:trPr>
          <w:trHeight w:val="150"/>
        </w:trPr>
        <w:tc>
          <w:tcPr>
            <w:tcW w:w="730" w:type="dxa"/>
            <w:vMerge/>
          </w:tcPr>
          <w:p w:rsidR="007C3BB7" w:rsidRPr="00132365" w:rsidRDefault="007C3BB7">
            <w:pPr>
              <w:rPr>
                <w:b/>
              </w:rPr>
            </w:pPr>
          </w:p>
        </w:tc>
        <w:tc>
          <w:tcPr>
            <w:tcW w:w="2278" w:type="dxa"/>
            <w:vMerge/>
          </w:tcPr>
          <w:p w:rsidR="007C3BB7" w:rsidRPr="00132365" w:rsidRDefault="007C3BB7">
            <w:pPr>
              <w:rPr>
                <w:b/>
              </w:rPr>
            </w:pPr>
          </w:p>
        </w:tc>
        <w:tc>
          <w:tcPr>
            <w:tcW w:w="977" w:type="dxa"/>
          </w:tcPr>
          <w:p w:rsidR="007C3BB7" w:rsidRPr="00132365" w:rsidRDefault="00DE653D">
            <w:pPr>
              <w:rPr>
                <w:b/>
              </w:rPr>
            </w:pPr>
            <w:r w:rsidRPr="00132365">
              <w:rPr>
                <w:b/>
              </w:rPr>
              <w:t>1,2,4</w:t>
            </w:r>
          </w:p>
        </w:tc>
        <w:tc>
          <w:tcPr>
            <w:tcW w:w="977" w:type="dxa"/>
          </w:tcPr>
          <w:p w:rsidR="007C3BB7" w:rsidRPr="00132365" w:rsidRDefault="00DE653D">
            <w:pPr>
              <w:rPr>
                <w:b/>
              </w:rPr>
            </w:pPr>
            <w:r w:rsidRPr="00132365">
              <w:rPr>
                <w:b/>
              </w:rPr>
              <w:t>3</w:t>
            </w:r>
          </w:p>
        </w:tc>
        <w:tc>
          <w:tcPr>
            <w:tcW w:w="675" w:type="dxa"/>
            <w:gridSpan w:val="2"/>
          </w:tcPr>
          <w:p w:rsidR="007C3BB7" w:rsidRPr="00132365" w:rsidRDefault="00DE653D">
            <w:pPr>
              <w:rPr>
                <w:b/>
              </w:rPr>
            </w:pPr>
            <w:r w:rsidRPr="00132365">
              <w:rPr>
                <w:b/>
              </w:rPr>
              <w:t>1</w:t>
            </w:r>
          </w:p>
        </w:tc>
        <w:tc>
          <w:tcPr>
            <w:tcW w:w="992" w:type="dxa"/>
            <w:gridSpan w:val="2"/>
          </w:tcPr>
          <w:p w:rsidR="007C3BB7" w:rsidRPr="00132365" w:rsidRDefault="00DE653D">
            <w:pPr>
              <w:rPr>
                <w:b/>
              </w:rPr>
            </w:pPr>
            <w:r w:rsidRPr="00132365">
              <w:rPr>
                <w:b/>
              </w:rPr>
              <w:t>2,3</w:t>
            </w:r>
          </w:p>
        </w:tc>
        <w:tc>
          <w:tcPr>
            <w:tcW w:w="992" w:type="dxa"/>
          </w:tcPr>
          <w:p w:rsidR="007C3BB7" w:rsidRPr="00132365" w:rsidRDefault="00DE653D">
            <w:pPr>
              <w:rPr>
                <w:b/>
              </w:rPr>
            </w:pPr>
            <w:r w:rsidRPr="00132365">
              <w:rPr>
                <w:b/>
              </w:rPr>
              <w:t>4,5</w:t>
            </w:r>
          </w:p>
        </w:tc>
        <w:tc>
          <w:tcPr>
            <w:tcW w:w="709" w:type="dxa"/>
          </w:tcPr>
          <w:p w:rsidR="007C3BB7" w:rsidRPr="00132365" w:rsidRDefault="007C3BB7">
            <w:pPr>
              <w:rPr>
                <w:b/>
              </w:rPr>
            </w:pPr>
          </w:p>
        </w:tc>
        <w:tc>
          <w:tcPr>
            <w:tcW w:w="709" w:type="dxa"/>
            <w:gridSpan w:val="2"/>
          </w:tcPr>
          <w:p w:rsidR="007C3BB7" w:rsidRPr="00132365" w:rsidRDefault="00DE653D">
            <w:pPr>
              <w:rPr>
                <w:b/>
              </w:rPr>
            </w:pPr>
            <w:r w:rsidRPr="00132365">
              <w:rPr>
                <w:b/>
              </w:rPr>
              <w:t>2</w:t>
            </w:r>
          </w:p>
        </w:tc>
        <w:tc>
          <w:tcPr>
            <w:tcW w:w="673" w:type="dxa"/>
          </w:tcPr>
          <w:p w:rsidR="007C3BB7" w:rsidRPr="00132365" w:rsidRDefault="00DE653D">
            <w:pPr>
              <w:rPr>
                <w:b/>
              </w:rPr>
            </w:pPr>
            <w:r w:rsidRPr="00132365">
              <w:rPr>
                <w:b/>
              </w:rPr>
              <w:t>4</w:t>
            </w:r>
          </w:p>
        </w:tc>
      </w:tr>
      <w:tr w:rsidR="00AE0653" w:rsidRPr="00132365" w:rsidTr="00AE0653">
        <w:tc>
          <w:tcPr>
            <w:tcW w:w="730" w:type="dxa"/>
          </w:tcPr>
          <w:p w:rsidR="001F15A5" w:rsidRPr="00132365" w:rsidRDefault="00DE653D">
            <w:pPr>
              <w:rPr>
                <w:b/>
              </w:rPr>
            </w:pPr>
            <w:r w:rsidRPr="00132365">
              <w:rPr>
                <w:b/>
              </w:rPr>
              <w:t>1</w:t>
            </w:r>
          </w:p>
        </w:tc>
        <w:tc>
          <w:tcPr>
            <w:tcW w:w="2278" w:type="dxa"/>
          </w:tcPr>
          <w:p w:rsidR="001F15A5" w:rsidRPr="00132365" w:rsidRDefault="00DE653D">
            <w:pPr>
              <w:rPr>
                <w:b/>
              </w:rPr>
            </w:pPr>
            <w:r w:rsidRPr="00132365">
              <w:rPr>
                <w:b/>
              </w:rPr>
              <w:t xml:space="preserve">        2</w:t>
            </w:r>
          </w:p>
        </w:tc>
        <w:tc>
          <w:tcPr>
            <w:tcW w:w="977" w:type="dxa"/>
          </w:tcPr>
          <w:p w:rsidR="001F15A5" w:rsidRPr="00132365" w:rsidRDefault="00DE653D">
            <w:pPr>
              <w:rPr>
                <w:b/>
              </w:rPr>
            </w:pPr>
            <w:r w:rsidRPr="00132365">
              <w:rPr>
                <w:b/>
              </w:rPr>
              <w:t xml:space="preserve">    3</w:t>
            </w:r>
          </w:p>
        </w:tc>
        <w:tc>
          <w:tcPr>
            <w:tcW w:w="977" w:type="dxa"/>
          </w:tcPr>
          <w:p w:rsidR="001F15A5" w:rsidRPr="00132365" w:rsidRDefault="00DE653D">
            <w:pPr>
              <w:rPr>
                <w:b/>
              </w:rPr>
            </w:pPr>
            <w:r w:rsidRPr="00132365">
              <w:rPr>
                <w:b/>
              </w:rPr>
              <w:t xml:space="preserve">   4</w:t>
            </w:r>
          </w:p>
        </w:tc>
        <w:tc>
          <w:tcPr>
            <w:tcW w:w="675" w:type="dxa"/>
            <w:gridSpan w:val="2"/>
          </w:tcPr>
          <w:p w:rsidR="001F15A5" w:rsidRPr="00132365" w:rsidRDefault="00DE653D">
            <w:pPr>
              <w:rPr>
                <w:b/>
              </w:rPr>
            </w:pPr>
            <w:r w:rsidRPr="00132365">
              <w:rPr>
                <w:b/>
              </w:rPr>
              <w:t xml:space="preserve">   5</w:t>
            </w:r>
          </w:p>
        </w:tc>
        <w:tc>
          <w:tcPr>
            <w:tcW w:w="992" w:type="dxa"/>
            <w:gridSpan w:val="2"/>
          </w:tcPr>
          <w:p w:rsidR="001F15A5" w:rsidRPr="00132365" w:rsidRDefault="00DE653D">
            <w:pPr>
              <w:rPr>
                <w:b/>
              </w:rPr>
            </w:pPr>
            <w:r w:rsidRPr="00132365">
              <w:rPr>
                <w:b/>
              </w:rPr>
              <w:t xml:space="preserve">  6</w:t>
            </w:r>
          </w:p>
        </w:tc>
        <w:tc>
          <w:tcPr>
            <w:tcW w:w="992" w:type="dxa"/>
          </w:tcPr>
          <w:p w:rsidR="001F15A5" w:rsidRPr="00132365" w:rsidRDefault="00DE653D">
            <w:pPr>
              <w:rPr>
                <w:b/>
              </w:rPr>
            </w:pPr>
            <w:r w:rsidRPr="00132365">
              <w:rPr>
                <w:b/>
              </w:rPr>
              <w:t xml:space="preserve">  7</w:t>
            </w:r>
          </w:p>
        </w:tc>
        <w:tc>
          <w:tcPr>
            <w:tcW w:w="709" w:type="dxa"/>
          </w:tcPr>
          <w:p w:rsidR="001F15A5" w:rsidRPr="00132365" w:rsidRDefault="00DE653D">
            <w:pPr>
              <w:rPr>
                <w:b/>
              </w:rPr>
            </w:pPr>
            <w:r w:rsidRPr="00132365">
              <w:rPr>
                <w:b/>
              </w:rPr>
              <w:t xml:space="preserve">     8</w:t>
            </w:r>
          </w:p>
        </w:tc>
        <w:tc>
          <w:tcPr>
            <w:tcW w:w="709" w:type="dxa"/>
            <w:gridSpan w:val="2"/>
          </w:tcPr>
          <w:p w:rsidR="001F15A5" w:rsidRPr="00132365" w:rsidRDefault="00DE653D">
            <w:pPr>
              <w:rPr>
                <w:b/>
              </w:rPr>
            </w:pPr>
            <w:r w:rsidRPr="00132365">
              <w:rPr>
                <w:b/>
              </w:rPr>
              <w:t xml:space="preserve">    9</w:t>
            </w:r>
          </w:p>
        </w:tc>
        <w:tc>
          <w:tcPr>
            <w:tcW w:w="673" w:type="dxa"/>
          </w:tcPr>
          <w:p w:rsidR="001F15A5" w:rsidRPr="00132365" w:rsidRDefault="00DE653D">
            <w:pPr>
              <w:rPr>
                <w:b/>
              </w:rPr>
            </w:pPr>
            <w:r w:rsidRPr="00132365">
              <w:rPr>
                <w:b/>
              </w:rPr>
              <w:t xml:space="preserve">   10</w:t>
            </w:r>
          </w:p>
        </w:tc>
      </w:tr>
      <w:tr w:rsidR="00AE0653" w:rsidRPr="00132365" w:rsidTr="00AE0653">
        <w:tc>
          <w:tcPr>
            <w:tcW w:w="730" w:type="dxa"/>
          </w:tcPr>
          <w:p w:rsidR="00DE653D" w:rsidRPr="00132365" w:rsidRDefault="00DE653D">
            <w:pPr>
              <w:rPr>
                <w:b/>
              </w:rPr>
            </w:pPr>
          </w:p>
          <w:p w:rsidR="00DE653D" w:rsidRPr="00132365" w:rsidRDefault="00DE653D" w:rsidP="00DE653D">
            <w:pPr>
              <w:rPr>
                <w:b/>
              </w:rPr>
            </w:pPr>
          </w:p>
          <w:p w:rsidR="00DE653D" w:rsidRPr="00132365" w:rsidRDefault="00DE653D" w:rsidP="00DE653D">
            <w:pPr>
              <w:rPr>
                <w:b/>
              </w:rPr>
            </w:pPr>
          </w:p>
          <w:p w:rsidR="001F15A5" w:rsidRPr="00132365" w:rsidRDefault="00DE653D" w:rsidP="00DE653D">
            <w:pPr>
              <w:rPr>
                <w:b/>
              </w:rPr>
            </w:pPr>
            <w:r w:rsidRPr="00132365">
              <w:rPr>
                <w:b/>
              </w:rPr>
              <w:t>7-1</w:t>
            </w:r>
          </w:p>
        </w:tc>
        <w:tc>
          <w:tcPr>
            <w:tcW w:w="2278" w:type="dxa"/>
          </w:tcPr>
          <w:p w:rsidR="001F15A5" w:rsidRPr="00132365" w:rsidRDefault="00DE653D">
            <w:pPr>
              <w:rPr>
                <w:b/>
              </w:rPr>
            </w:pPr>
            <w:r w:rsidRPr="00132365">
              <w:rPr>
                <w:b/>
              </w:rPr>
              <w:t xml:space="preserve">Разработка программы инспекционного </w:t>
            </w:r>
            <w:proofErr w:type="gramStart"/>
            <w:r w:rsidRPr="00132365">
              <w:rPr>
                <w:b/>
              </w:rPr>
              <w:t>контроля за</w:t>
            </w:r>
            <w:proofErr w:type="gramEnd"/>
            <w:r w:rsidRPr="00132365">
              <w:rPr>
                <w:b/>
              </w:rPr>
              <w:t xml:space="preserve"> сертифицированной услугой</w:t>
            </w:r>
          </w:p>
        </w:tc>
        <w:tc>
          <w:tcPr>
            <w:tcW w:w="977" w:type="dxa"/>
          </w:tcPr>
          <w:p w:rsidR="00DE653D" w:rsidRPr="00132365" w:rsidRDefault="00DE653D">
            <w:pPr>
              <w:rPr>
                <w:b/>
              </w:rPr>
            </w:pPr>
          </w:p>
          <w:p w:rsidR="00DE653D" w:rsidRPr="00132365" w:rsidRDefault="00DE653D" w:rsidP="00DE653D">
            <w:pPr>
              <w:rPr>
                <w:b/>
              </w:rPr>
            </w:pPr>
          </w:p>
          <w:p w:rsidR="00DE653D" w:rsidRPr="00132365" w:rsidRDefault="00DE653D" w:rsidP="00DE653D">
            <w:pPr>
              <w:rPr>
                <w:b/>
              </w:rPr>
            </w:pPr>
          </w:p>
          <w:p w:rsidR="001F15A5" w:rsidRPr="00132365" w:rsidRDefault="00DE653D" w:rsidP="00DE653D">
            <w:pPr>
              <w:rPr>
                <w:b/>
              </w:rPr>
            </w:pPr>
            <w:r w:rsidRPr="00132365">
              <w:rPr>
                <w:b/>
              </w:rPr>
              <w:t>240</w:t>
            </w:r>
          </w:p>
        </w:tc>
        <w:tc>
          <w:tcPr>
            <w:tcW w:w="977" w:type="dxa"/>
          </w:tcPr>
          <w:p w:rsidR="00DE653D" w:rsidRPr="00132365" w:rsidRDefault="00DE653D">
            <w:pPr>
              <w:rPr>
                <w:b/>
              </w:rPr>
            </w:pPr>
          </w:p>
          <w:p w:rsidR="00DE653D" w:rsidRPr="00132365" w:rsidRDefault="00DE653D" w:rsidP="00DE653D">
            <w:pPr>
              <w:rPr>
                <w:b/>
              </w:rPr>
            </w:pPr>
          </w:p>
          <w:p w:rsidR="00DE653D" w:rsidRPr="00132365" w:rsidRDefault="00DE653D" w:rsidP="00DE653D">
            <w:pPr>
              <w:rPr>
                <w:b/>
              </w:rPr>
            </w:pPr>
          </w:p>
          <w:p w:rsidR="001F15A5" w:rsidRPr="00132365" w:rsidRDefault="00DE653D" w:rsidP="00DE653D">
            <w:pPr>
              <w:rPr>
                <w:b/>
              </w:rPr>
            </w:pPr>
            <w:r w:rsidRPr="00132365">
              <w:rPr>
                <w:b/>
              </w:rPr>
              <w:t>240</w:t>
            </w:r>
          </w:p>
        </w:tc>
        <w:tc>
          <w:tcPr>
            <w:tcW w:w="675" w:type="dxa"/>
            <w:gridSpan w:val="2"/>
          </w:tcPr>
          <w:p w:rsidR="00DE653D" w:rsidRPr="00132365" w:rsidRDefault="00DE653D">
            <w:pPr>
              <w:rPr>
                <w:b/>
              </w:rPr>
            </w:pPr>
          </w:p>
          <w:p w:rsidR="00DE653D" w:rsidRPr="00132365" w:rsidRDefault="00DE653D" w:rsidP="00DE653D">
            <w:pPr>
              <w:rPr>
                <w:b/>
              </w:rPr>
            </w:pPr>
          </w:p>
          <w:p w:rsidR="00DE653D" w:rsidRPr="00132365" w:rsidRDefault="00DE653D" w:rsidP="00DE653D">
            <w:pPr>
              <w:rPr>
                <w:b/>
              </w:rPr>
            </w:pPr>
          </w:p>
          <w:p w:rsidR="001F15A5" w:rsidRPr="00132365" w:rsidRDefault="00DE653D" w:rsidP="00DE653D">
            <w:pPr>
              <w:rPr>
                <w:b/>
              </w:rPr>
            </w:pPr>
            <w:r w:rsidRPr="00132365">
              <w:rPr>
                <w:b/>
              </w:rPr>
              <w:t>73</w:t>
            </w:r>
          </w:p>
        </w:tc>
        <w:tc>
          <w:tcPr>
            <w:tcW w:w="992" w:type="dxa"/>
            <w:gridSpan w:val="2"/>
          </w:tcPr>
          <w:p w:rsidR="00DE653D" w:rsidRPr="00132365" w:rsidRDefault="00DE653D">
            <w:pPr>
              <w:rPr>
                <w:b/>
              </w:rPr>
            </w:pPr>
          </w:p>
          <w:p w:rsidR="00DE653D" w:rsidRPr="00132365" w:rsidRDefault="00DE653D" w:rsidP="00DE653D">
            <w:pPr>
              <w:rPr>
                <w:b/>
              </w:rPr>
            </w:pPr>
          </w:p>
          <w:p w:rsidR="00DE653D" w:rsidRPr="00132365" w:rsidRDefault="00DE653D" w:rsidP="00DE653D">
            <w:pPr>
              <w:rPr>
                <w:b/>
              </w:rPr>
            </w:pPr>
          </w:p>
          <w:p w:rsidR="001F15A5" w:rsidRPr="00132365" w:rsidRDefault="00DE653D" w:rsidP="00DE653D">
            <w:pPr>
              <w:rPr>
                <w:b/>
              </w:rPr>
            </w:pPr>
            <w:r w:rsidRPr="00132365">
              <w:rPr>
                <w:b/>
              </w:rPr>
              <w:t>120</w:t>
            </w:r>
          </w:p>
        </w:tc>
        <w:tc>
          <w:tcPr>
            <w:tcW w:w="992" w:type="dxa"/>
          </w:tcPr>
          <w:p w:rsidR="00DE653D" w:rsidRPr="00132365" w:rsidRDefault="00DE653D">
            <w:pPr>
              <w:rPr>
                <w:b/>
              </w:rPr>
            </w:pPr>
          </w:p>
          <w:p w:rsidR="00DE653D" w:rsidRPr="00132365" w:rsidRDefault="00DE653D" w:rsidP="00DE653D">
            <w:pPr>
              <w:rPr>
                <w:b/>
              </w:rPr>
            </w:pPr>
          </w:p>
          <w:p w:rsidR="00DE653D" w:rsidRPr="00132365" w:rsidRDefault="00DE653D" w:rsidP="00DE653D">
            <w:pPr>
              <w:rPr>
                <w:b/>
              </w:rPr>
            </w:pPr>
          </w:p>
          <w:p w:rsidR="001F15A5" w:rsidRPr="00132365" w:rsidRDefault="00DE653D" w:rsidP="00DE653D">
            <w:pPr>
              <w:rPr>
                <w:b/>
              </w:rPr>
            </w:pPr>
            <w:r w:rsidRPr="00132365">
              <w:rPr>
                <w:b/>
              </w:rPr>
              <w:t>150</w:t>
            </w:r>
          </w:p>
        </w:tc>
        <w:tc>
          <w:tcPr>
            <w:tcW w:w="709" w:type="dxa"/>
          </w:tcPr>
          <w:p w:rsidR="00DE653D" w:rsidRPr="00132365" w:rsidRDefault="00DE653D">
            <w:pPr>
              <w:rPr>
                <w:b/>
              </w:rPr>
            </w:pPr>
          </w:p>
          <w:p w:rsidR="00DE653D" w:rsidRPr="00132365" w:rsidRDefault="00DE653D" w:rsidP="00DE653D">
            <w:pPr>
              <w:rPr>
                <w:b/>
              </w:rPr>
            </w:pPr>
          </w:p>
          <w:p w:rsidR="00DE653D" w:rsidRPr="00132365" w:rsidRDefault="00DE653D" w:rsidP="00DE653D">
            <w:pPr>
              <w:rPr>
                <w:b/>
              </w:rPr>
            </w:pPr>
          </w:p>
          <w:p w:rsidR="001F15A5" w:rsidRPr="00132365" w:rsidRDefault="00DE653D" w:rsidP="00DE653D">
            <w:pPr>
              <w:rPr>
                <w:b/>
              </w:rPr>
            </w:pPr>
            <w:r w:rsidRPr="00132365">
              <w:rPr>
                <w:b/>
              </w:rPr>
              <w:t>61</w:t>
            </w:r>
          </w:p>
        </w:tc>
        <w:tc>
          <w:tcPr>
            <w:tcW w:w="709" w:type="dxa"/>
            <w:gridSpan w:val="2"/>
          </w:tcPr>
          <w:p w:rsidR="00DE653D" w:rsidRPr="00132365" w:rsidRDefault="00DE653D">
            <w:pPr>
              <w:rPr>
                <w:b/>
              </w:rPr>
            </w:pPr>
          </w:p>
          <w:p w:rsidR="00DE653D" w:rsidRPr="00132365" w:rsidRDefault="00DE653D" w:rsidP="00DE653D">
            <w:pPr>
              <w:rPr>
                <w:b/>
              </w:rPr>
            </w:pPr>
          </w:p>
          <w:p w:rsidR="00DE653D" w:rsidRPr="00132365" w:rsidRDefault="00DE653D" w:rsidP="00DE653D">
            <w:pPr>
              <w:rPr>
                <w:b/>
              </w:rPr>
            </w:pPr>
          </w:p>
          <w:p w:rsidR="001F15A5" w:rsidRPr="00132365" w:rsidRDefault="00DE653D" w:rsidP="00DE653D">
            <w:pPr>
              <w:rPr>
                <w:b/>
              </w:rPr>
            </w:pPr>
            <w:r w:rsidRPr="00132365">
              <w:rPr>
                <w:b/>
              </w:rPr>
              <w:t>84</w:t>
            </w:r>
          </w:p>
        </w:tc>
        <w:tc>
          <w:tcPr>
            <w:tcW w:w="673" w:type="dxa"/>
          </w:tcPr>
          <w:p w:rsidR="00DE653D" w:rsidRPr="00132365" w:rsidRDefault="00DE653D">
            <w:pPr>
              <w:rPr>
                <w:b/>
              </w:rPr>
            </w:pPr>
          </w:p>
          <w:p w:rsidR="00DE653D" w:rsidRPr="00132365" w:rsidRDefault="00DE653D" w:rsidP="00DE653D">
            <w:pPr>
              <w:rPr>
                <w:b/>
              </w:rPr>
            </w:pPr>
          </w:p>
          <w:p w:rsidR="00DE653D" w:rsidRPr="00132365" w:rsidRDefault="00DE653D" w:rsidP="00DE653D">
            <w:pPr>
              <w:rPr>
                <w:b/>
              </w:rPr>
            </w:pPr>
          </w:p>
          <w:p w:rsidR="001F15A5" w:rsidRPr="00132365" w:rsidRDefault="00DE653D" w:rsidP="00DE653D">
            <w:pPr>
              <w:rPr>
                <w:b/>
              </w:rPr>
            </w:pPr>
            <w:r w:rsidRPr="00132365">
              <w:rPr>
                <w:b/>
              </w:rPr>
              <w:t>70</w:t>
            </w:r>
          </w:p>
        </w:tc>
      </w:tr>
      <w:tr w:rsidR="00AE0653" w:rsidRPr="00132365" w:rsidTr="00AE0653">
        <w:tc>
          <w:tcPr>
            <w:tcW w:w="730" w:type="dxa"/>
          </w:tcPr>
          <w:p w:rsidR="00DE653D" w:rsidRPr="00132365" w:rsidRDefault="00DE653D">
            <w:pPr>
              <w:rPr>
                <w:b/>
              </w:rPr>
            </w:pPr>
          </w:p>
          <w:p w:rsidR="00DE653D" w:rsidRPr="00132365" w:rsidRDefault="00DE653D" w:rsidP="00DE653D">
            <w:pPr>
              <w:rPr>
                <w:b/>
              </w:rPr>
            </w:pPr>
          </w:p>
          <w:p w:rsidR="001F15A5" w:rsidRPr="00132365" w:rsidRDefault="00DE653D" w:rsidP="00DE653D">
            <w:pPr>
              <w:rPr>
                <w:b/>
              </w:rPr>
            </w:pPr>
            <w:r w:rsidRPr="00132365">
              <w:rPr>
                <w:b/>
              </w:rPr>
              <w:t>7-2</w:t>
            </w:r>
          </w:p>
        </w:tc>
        <w:tc>
          <w:tcPr>
            <w:tcW w:w="2278" w:type="dxa"/>
          </w:tcPr>
          <w:p w:rsidR="001F15A5" w:rsidRPr="00132365" w:rsidRDefault="00DE653D">
            <w:pPr>
              <w:rPr>
                <w:b/>
              </w:rPr>
            </w:pPr>
            <w:r w:rsidRPr="00132365">
              <w:rPr>
                <w:b/>
              </w:rPr>
              <w:t>Проведение одной проверки, проверка стабильности процесса предоставления услуг</w:t>
            </w:r>
          </w:p>
        </w:tc>
        <w:tc>
          <w:tcPr>
            <w:tcW w:w="977" w:type="dxa"/>
          </w:tcPr>
          <w:p w:rsidR="00DE653D" w:rsidRPr="00132365" w:rsidRDefault="00DE653D">
            <w:pPr>
              <w:rPr>
                <w:b/>
              </w:rPr>
            </w:pPr>
          </w:p>
          <w:p w:rsidR="00DE653D" w:rsidRPr="00132365" w:rsidRDefault="00DE653D" w:rsidP="00DE653D">
            <w:pPr>
              <w:rPr>
                <w:b/>
              </w:rPr>
            </w:pPr>
          </w:p>
          <w:p w:rsidR="001F15A5" w:rsidRPr="00132365" w:rsidRDefault="00DE653D" w:rsidP="00DE653D">
            <w:pPr>
              <w:rPr>
                <w:b/>
              </w:rPr>
            </w:pPr>
            <w:r w:rsidRPr="00132365">
              <w:rPr>
                <w:b/>
              </w:rPr>
              <w:t>960</w:t>
            </w:r>
          </w:p>
        </w:tc>
        <w:tc>
          <w:tcPr>
            <w:tcW w:w="977" w:type="dxa"/>
          </w:tcPr>
          <w:p w:rsidR="00DE653D" w:rsidRPr="00132365" w:rsidRDefault="00DE653D">
            <w:pPr>
              <w:rPr>
                <w:b/>
              </w:rPr>
            </w:pPr>
          </w:p>
          <w:p w:rsidR="00DE653D" w:rsidRPr="00132365" w:rsidRDefault="00DE653D" w:rsidP="00DE653D">
            <w:pPr>
              <w:rPr>
                <w:b/>
              </w:rPr>
            </w:pPr>
          </w:p>
          <w:p w:rsidR="001F15A5" w:rsidRPr="00132365" w:rsidRDefault="00DE653D" w:rsidP="00DE653D">
            <w:pPr>
              <w:rPr>
                <w:b/>
              </w:rPr>
            </w:pPr>
            <w:r w:rsidRPr="00132365">
              <w:rPr>
                <w:b/>
              </w:rPr>
              <w:t>721</w:t>
            </w:r>
          </w:p>
        </w:tc>
        <w:tc>
          <w:tcPr>
            <w:tcW w:w="675" w:type="dxa"/>
            <w:gridSpan w:val="2"/>
          </w:tcPr>
          <w:p w:rsidR="00DE653D" w:rsidRPr="00132365" w:rsidRDefault="00DE653D">
            <w:pPr>
              <w:rPr>
                <w:b/>
              </w:rPr>
            </w:pPr>
          </w:p>
          <w:p w:rsidR="00DE653D" w:rsidRPr="00132365" w:rsidRDefault="00DE653D" w:rsidP="00DE653D">
            <w:pPr>
              <w:rPr>
                <w:b/>
              </w:rPr>
            </w:pPr>
          </w:p>
          <w:p w:rsidR="001F15A5" w:rsidRPr="00132365" w:rsidRDefault="00DE653D" w:rsidP="00DE653D">
            <w:pPr>
              <w:rPr>
                <w:b/>
              </w:rPr>
            </w:pPr>
            <w:r w:rsidRPr="00132365">
              <w:rPr>
                <w:b/>
              </w:rPr>
              <w:t>324</w:t>
            </w:r>
          </w:p>
        </w:tc>
        <w:tc>
          <w:tcPr>
            <w:tcW w:w="992" w:type="dxa"/>
            <w:gridSpan w:val="2"/>
          </w:tcPr>
          <w:p w:rsidR="00DE653D" w:rsidRPr="00132365" w:rsidRDefault="00DE653D">
            <w:pPr>
              <w:rPr>
                <w:b/>
              </w:rPr>
            </w:pPr>
          </w:p>
          <w:p w:rsidR="00DE653D" w:rsidRPr="00132365" w:rsidRDefault="00DE653D" w:rsidP="00DE653D">
            <w:pPr>
              <w:rPr>
                <w:b/>
              </w:rPr>
            </w:pPr>
          </w:p>
          <w:p w:rsidR="001F15A5" w:rsidRPr="00132365" w:rsidRDefault="00DE653D" w:rsidP="00DE653D">
            <w:pPr>
              <w:rPr>
                <w:b/>
              </w:rPr>
            </w:pPr>
            <w:r w:rsidRPr="00132365">
              <w:rPr>
                <w:b/>
              </w:rPr>
              <w:t>482</w:t>
            </w:r>
          </w:p>
        </w:tc>
        <w:tc>
          <w:tcPr>
            <w:tcW w:w="992" w:type="dxa"/>
          </w:tcPr>
          <w:p w:rsidR="00DE653D" w:rsidRPr="00132365" w:rsidRDefault="00DE653D">
            <w:pPr>
              <w:rPr>
                <w:b/>
              </w:rPr>
            </w:pPr>
          </w:p>
          <w:p w:rsidR="00DE653D" w:rsidRPr="00132365" w:rsidRDefault="00DE653D" w:rsidP="00DE653D">
            <w:pPr>
              <w:rPr>
                <w:b/>
              </w:rPr>
            </w:pPr>
          </w:p>
          <w:p w:rsidR="001F15A5" w:rsidRPr="00132365" w:rsidRDefault="00DE653D" w:rsidP="00DE653D">
            <w:pPr>
              <w:rPr>
                <w:b/>
              </w:rPr>
            </w:pPr>
            <w:r w:rsidRPr="00132365">
              <w:rPr>
                <w:b/>
              </w:rPr>
              <w:t>573</w:t>
            </w:r>
          </w:p>
        </w:tc>
        <w:tc>
          <w:tcPr>
            <w:tcW w:w="709" w:type="dxa"/>
          </w:tcPr>
          <w:p w:rsidR="00DE653D" w:rsidRPr="00132365" w:rsidRDefault="00DE653D">
            <w:pPr>
              <w:rPr>
                <w:b/>
              </w:rPr>
            </w:pPr>
          </w:p>
          <w:p w:rsidR="00DE653D" w:rsidRPr="00132365" w:rsidRDefault="00DE653D" w:rsidP="00DE653D">
            <w:pPr>
              <w:rPr>
                <w:b/>
              </w:rPr>
            </w:pPr>
          </w:p>
          <w:p w:rsidR="001F15A5" w:rsidRPr="00132365" w:rsidRDefault="00DE653D" w:rsidP="00DE653D">
            <w:pPr>
              <w:rPr>
                <w:b/>
              </w:rPr>
            </w:pPr>
            <w:r w:rsidRPr="00132365">
              <w:rPr>
                <w:b/>
              </w:rPr>
              <w:t>363</w:t>
            </w:r>
          </w:p>
        </w:tc>
        <w:tc>
          <w:tcPr>
            <w:tcW w:w="709" w:type="dxa"/>
            <w:gridSpan w:val="2"/>
          </w:tcPr>
          <w:p w:rsidR="00DE653D" w:rsidRPr="00132365" w:rsidRDefault="00DE653D">
            <w:pPr>
              <w:rPr>
                <w:b/>
              </w:rPr>
            </w:pPr>
          </w:p>
          <w:p w:rsidR="00DE653D" w:rsidRPr="00132365" w:rsidRDefault="00DE653D" w:rsidP="00DE653D">
            <w:pPr>
              <w:rPr>
                <w:b/>
              </w:rPr>
            </w:pPr>
          </w:p>
          <w:p w:rsidR="001F15A5" w:rsidRPr="00132365" w:rsidRDefault="00DE653D" w:rsidP="00DE653D">
            <w:pPr>
              <w:rPr>
                <w:b/>
              </w:rPr>
            </w:pPr>
            <w:r w:rsidRPr="00132365">
              <w:rPr>
                <w:b/>
              </w:rPr>
              <w:t>563</w:t>
            </w:r>
          </w:p>
        </w:tc>
        <w:tc>
          <w:tcPr>
            <w:tcW w:w="673" w:type="dxa"/>
          </w:tcPr>
          <w:p w:rsidR="00DE653D" w:rsidRPr="00132365" w:rsidRDefault="00DE653D">
            <w:pPr>
              <w:rPr>
                <w:b/>
              </w:rPr>
            </w:pPr>
          </w:p>
          <w:p w:rsidR="00DE653D" w:rsidRPr="00132365" w:rsidRDefault="00DE653D" w:rsidP="00DE653D">
            <w:pPr>
              <w:rPr>
                <w:b/>
              </w:rPr>
            </w:pPr>
          </w:p>
          <w:p w:rsidR="001F15A5" w:rsidRPr="00132365" w:rsidRDefault="00DE653D" w:rsidP="00DE653D">
            <w:pPr>
              <w:rPr>
                <w:b/>
              </w:rPr>
            </w:pPr>
            <w:r w:rsidRPr="00132365">
              <w:rPr>
                <w:b/>
              </w:rPr>
              <w:t>706</w:t>
            </w:r>
          </w:p>
        </w:tc>
      </w:tr>
      <w:tr w:rsidR="00AE0653" w:rsidRPr="00132365" w:rsidTr="00AE0653">
        <w:tc>
          <w:tcPr>
            <w:tcW w:w="730" w:type="dxa"/>
          </w:tcPr>
          <w:p w:rsidR="00DE653D" w:rsidRPr="00132365" w:rsidRDefault="00DE653D">
            <w:pPr>
              <w:rPr>
                <w:b/>
              </w:rPr>
            </w:pPr>
          </w:p>
          <w:p w:rsidR="00DE653D" w:rsidRPr="00132365" w:rsidRDefault="00DE653D" w:rsidP="00DE653D">
            <w:pPr>
              <w:rPr>
                <w:b/>
              </w:rPr>
            </w:pPr>
          </w:p>
          <w:p w:rsidR="00DE653D" w:rsidRPr="00132365" w:rsidRDefault="00DE653D" w:rsidP="00DE653D">
            <w:pPr>
              <w:rPr>
                <w:b/>
              </w:rPr>
            </w:pPr>
          </w:p>
          <w:p w:rsidR="001F15A5" w:rsidRPr="00132365" w:rsidRDefault="00DE653D" w:rsidP="00DE653D">
            <w:pPr>
              <w:rPr>
                <w:b/>
              </w:rPr>
            </w:pPr>
            <w:r w:rsidRPr="00132365">
              <w:rPr>
                <w:b/>
              </w:rPr>
              <w:t>7-3</w:t>
            </w:r>
          </w:p>
        </w:tc>
        <w:tc>
          <w:tcPr>
            <w:tcW w:w="2278" w:type="dxa"/>
          </w:tcPr>
          <w:p w:rsidR="001F15A5" w:rsidRPr="00132365" w:rsidRDefault="00DE653D">
            <w:pPr>
              <w:rPr>
                <w:b/>
              </w:rPr>
            </w:pPr>
            <w:r w:rsidRPr="00132365">
              <w:rPr>
                <w:b/>
              </w:rPr>
              <w:t>Разработка корректирующих мероприятий и сроков их реализации.</w:t>
            </w:r>
          </w:p>
          <w:p w:rsidR="00DE653D" w:rsidRPr="00132365" w:rsidRDefault="00DE653D">
            <w:pPr>
              <w:rPr>
                <w:b/>
              </w:rPr>
            </w:pPr>
            <w:r w:rsidRPr="00132365">
              <w:rPr>
                <w:b/>
              </w:rPr>
              <w:lastRenderedPageBreak/>
              <w:t>Составление акта инспекционного контроля</w:t>
            </w:r>
          </w:p>
        </w:tc>
        <w:tc>
          <w:tcPr>
            <w:tcW w:w="977" w:type="dxa"/>
          </w:tcPr>
          <w:p w:rsidR="00DE653D" w:rsidRPr="00132365" w:rsidRDefault="00DE653D">
            <w:pPr>
              <w:rPr>
                <w:b/>
              </w:rPr>
            </w:pPr>
          </w:p>
          <w:p w:rsidR="00DE653D" w:rsidRPr="00132365" w:rsidRDefault="00DE653D" w:rsidP="00DE653D">
            <w:pPr>
              <w:rPr>
                <w:b/>
              </w:rPr>
            </w:pPr>
          </w:p>
          <w:p w:rsidR="00DE653D" w:rsidRPr="00132365" w:rsidRDefault="00DE653D" w:rsidP="00DE653D">
            <w:pPr>
              <w:rPr>
                <w:b/>
              </w:rPr>
            </w:pPr>
          </w:p>
          <w:p w:rsidR="001F15A5" w:rsidRPr="00132365" w:rsidRDefault="00DE653D" w:rsidP="00DE653D">
            <w:pPr>
              <w:rPr>
                <w:b/>
              </w:rPr>
            </w:pPr>
            <w:r w:rsidRPr="00132365">
              <w:rPr>
                <w:b/>
              </w:rPr>
              <w:t>240</w:t>
            </w:r>
          </w:p>
        </w:tc>
        <w:tc>
          <w:tcPr>
            <w:tcW w:w="977" w:type="dxa"/>
          </w:tcPr>
          <w:p w:rsidR="00DE653D" w:rsidRPr="00132365" w:rsidRDefault="00DE653D">
            <w:pPr>
              <w:rPr>
                <w:b/>
              </w:rPr>
            </w:pPr>
          </w:p>
          <w:p w:rsidR="00DE653D" w:rsidRPr="00132365" w:rsidRDefault="00DE653D" w:rsidP="00DE653D">
            <w:pPr>
              <w:rPr>
                <w:b/>
              </w:rPr>
            </w:pPr>
          </w:p>
          <w:p w:rsidR="00DE653D" w:rsidRPr="00132365" w:rsidRDefault="00DE653D" w:rsidP="00DE653D">
            <w:pPr>
              <w:rPr>
                <w:b/>
              </w:rPr>
            </w:pPr>
          </w:p>
          <w:p w:rsidR="001F15A5" w:rsidRPr="00132365" w:rsidRDefault="00DE653D" w:rsidP="00DE653D">
            <w:pPr>
              <w:rPr>
                <w:b/>
              </w:rPr>
            </w:pPr>
            <w:r w:rsidRPr="00132365">
              <w:rPr>
                <w:b/>
              </w:rPr>
              <w:t>240</w:t>
            </w:r>
          </w:p>
        </w:tc>
        <w:tc>
          <w:tcPr>
            <w:tcW w:w="675" w:type="dxa"/>
            <w:gridSpan w:val="2"/>
          </w:tcPr>
          <w:p w:rsidR="00DE653D" w:rsidRPr="00132365" w:rsidRDefault="00DE653D">
            <w:pPr>
              <w:rPr>
                <w:b/>
              </w:rPr>
            </w:pPr>
          </w:p>
          <w:p w:rsidR="00DE653D" w:rsidRPr="00132365" w:rsidRDefault="00DE653D" w:rsidP="00DE653D">
            <w:pPr>
              <w:rPr>
                <w:b/>
              </w:rPr>
            </w:pPr>
          </w:p>
          <w:p w:rsidR="00DE653D" w:rsidRPr="00132365" w:rsidRDefault="00DE653D" w:rsidP="00DE653D">
            <w:pPr>
              <w:rPr>
                <w:b/>
              </w:rPr>
            </w:pPr>
          </w:p>
          <w:p w:rsidR="001F15A5" w:rsidRPr="00132365" w:rsidRDefault="00DE653D" w:rsidP="00DE653D">
            <w:pPr>
              <w:rPr>
                <w:b/>
              </w:rPr>
            </w:pPr>
            <w:r w:rsidRPr="00132365">
              <w:rPr>
                <w:b/>
              </w:rPr>
              <w:t>73</w:t>
            </w:r>
          </w:p>
        </w:tc>
        <w:tc>
          <w:tcPr>
            <w:tcW w:w="992" w:type="dxa"/>
            <w:gridSpan w:val="2"/>
          </w:tcPr>
          <w:p w:rsidR="00DE653D" w:rsidRPr="00132365" w:rsidRDefault="00DE653D">
            <w:pPr>
              <w:rPr>
                <w:b/>
              </w:rPr>
            </w:pPr>
          </w:p>
          <w:p w:rsidR="00DE653D" w:rsidRPr="00132365" w:rsidRDefault="00DE653D" w:rsidP="00DE653D">
            <w:pPr>
              <w:rPr>
                <w:b/>
              </w:rPr>
            </w:pPr>
          </w:p>
          <w:p w:rsidR="00DE653D" w:rsidRPr="00132365" w:rsidRDefault="00DE653D" w:rsidP="00DE653D">
            <w:pPr>
              <w:rPr>
                <w:b/>
              </w:rPr>
            </w:pPr>
          </w:p>
          <w:p w:rsidR="001F15A5" w:rsidRPr="00132365" w:rsidRDefault="00DE653D" w:rsidP="00DE653D">
            <w:pPr>
              <w:rPr>
                <w:b/>
              </w:rPr>
            </w:pPr>
            <w:r w:rsidRPr="00132365">
              <w:rPr>
                <w:b/>
              </w:rPr>
              <w:t>120</w:t>
            </w:r>
          </w:p>
        </w:tc>
        <w:tc>
          <w:tcPr>
            <w:tcW w:w="992" w:type="dxa"/>
          </w:tcPr>
          <w:p w:rsidR="00DE653D" w:rsidRPr="00132365" w:rsidRDefault="00DE653D">
            <w:pPr>
              <w:rPr>
                <w:b/>
              </w:rPr>
            </w:pPr>
          </w:p>
          <w:p w:rsidR="00DE653D" w:rsidRPr="00132365" w:rsidRDefault="00DE653D" w:rsidP="00DE653D">
            <w:pPr>
              <w:rPr>
                <w:b/>
              </w:rPr>
            </w:pPr>
          </w:p>
          <w:p w:rsidR="00DE653D" w:rsidRPr="00132365" w:rsidRDefault="00DE653D" w:rsidP="00DE653D">
            <w:pPr>
              <w:rPr>
                <w:b/>
              </w:rPr>
            </w:pPr>
          </w:p>
          <w:p w:rsidR="001F15A5" w:rsidRPr="00132365" w:rsidRDefault="00DE653D" w:rsidP="00DE653D">
            <w:pPr>
              <w:rPr>
                <w:b/>
              </w:rPr>
            </w:pPr>
            <w:r w:rsidRPr="00132365">
              <w:rPr>
                <w:b/>
              </w:rPr>
              <w:t>150</w:t>
            </w:r>
          </w:p>
        </w:tc>
        <w:tc>
          <w:tcPr>
            <w:tcW w:w="709" w:type="dxa"/>
          </w:tcPr>
          <w:p w:rsidR="00DE653D" w:rsidRPr="00132365" w:rsidRDefault="00DE653D">
            <w:pPr>
              <w:rPr>
                <w:b/>
              </w:rPr>
            </w:pPr>
          </w:p>
          <w:p w:rsidR="00DE653D" w:rsidRPr="00132365" w:rsidRDefault="00DE653D" w:rsidP="00DE653D">
            <w:pPr>
              <w:rPr>
                <w:b/>
              </w:rPr>
            </w:pPr>
          </w:p>
          <w:p w:rsidR="00DE653D" w:rsidRPr="00132365" w:rsidRDefault="00DE653D" w:rsidP="00DE653D">
            <w:pPr>
              <w:rPr>
                <w:b/>
              </w:rPr>
            </w:pPr>
          </w:p>
          <w:p w:rsidR="001F15A5" w:rsidRPr="00132365" w:rsidRDefault="00DE653D" w:rsidP="00DE653D">
            <w:pPr>
              <w:rPr>
                <w:b/>
              </w:rPr>
            </w:pPr>
            <w:r w:rsidRPr="00132365">
              <w:rPr>
                <w:b/>
              </w:rPr>
              <w:t>120</w:t>
            </w:r>
          </w:p>
        </w:tc>
        <w:tc>
          <w:tcPr>
            <w:tcW w:w="709" w:type="dxa"/>
            <w:gridSpan w:val="2"/>
          </w:tcPr>
          <w:p w:rsidR="00DE653D" w:rsidRPr="00132365" w:rsidRDefault="00DE653D">
            <w:pPr>
              <w:rPr>
                <w:b/>
              </w:rPr>
            </w:pPr>
          </w:p>
          <w:p w:rsidR="00DE653D" w:rsidRPr="00132365" w:rsidRDefault="00DE653D" w:rsidP="00DE653D">
            <w:pPr>
              <w:rPr>
                <w:b/>
              </w:rPr>
            </w:pPr>
          </w:p>
          <w:p w:rsidR="00DE653D" w:rsidRPr="00132365" w:rsidRDefault="00DE653D" w:rsidP="00DE653D">
            <w:pPr>
              <w:rPr>
                <w:b/>
              </w:rPr>
            </w:pPr>
          </w:p>
          <w:p w:rsidR="001F15A5" w:rsidRPr="00132365" w:rsidRDefault="00DE653D" w:rsidP="00DE653D">
            <w:pPr>
              <w:rPr>
                <w:b/>
              </w:rPr>
            </w:pPr>
            <w:r w:rsidRPr="00132365">
              <w:rPr>
                <w:b/>
              </w:rPr>
              <w:t>141</w:t>
            </w:r>
          </w:p>
        </w:tc>
        <w:tc>
          <w:tcPr>
            <w:tcW w:w="673" w:type="dxa"/>
          </w:tcPr>
          <w:p w:rsidR="00DE653D" w:rsidRPr="00132365" w:rsidRDefault="00DE653D">
            <w:pPr>
              <w:rPr>
                <w:b/>
              </w:rPr>
            </w:pPr>
          </w:p>
          <w:p w:rsidR="00DE653D" w:rsidRPr="00132365" w:rsidRDefault="00DE653D" w:rsidP="00DE653D">
            <w:pPr>
              <w:rPr>
                <w:b/>
              </w:rPr>
            </w:pPr>
          </w:p>
          <w:p w:rsidR="00DE653D" w:rsidRPr="00132365" w:rsidRDefault="00DE653D" w:rsidP="00DE653D">
            <w:pPr>
              <w:rPr>
                <w:b/>
              </w:rPr>
            </w:pPr>
          </w:p>
          <w:p w:rsidR="001F15A5" w:rsidRPr="00132365" w:rsidRDefault="00DE653D" w:rsidP="00DE653D">
            <w:pPr>
              <w:rPr>
                <w:b/>
              </w:rPr>
            </w:pPr>
            <w:r w:rsidRPr="00132365">
              <w:rPr>
                <w:b/>
              </w:rPr>
              <w:t>235</w:t>
            </w:r>
          </w:p>
        </w:tc>
      </w:tr>
      <w:tr w:rsidR="00AE0653" w:rsidRPr="00132365" w:rsidTr="00AE0653">
        <w:tc>
          <w:tcPr>
            <w:tcW w:w="730" w:type="dxa"/>
          </w:tcPr>
          <w:p w:rsidR="00AE0653" w:rsidRPr="00132365" w:rsidRDefault="00AE0653">
            <w:pPr>
              <w:rPr>
                <w:b/>
              </w:rPr>
            </w:pPr>
          </w:p>
          <w:p w:rsidR="00AE0653" w:rsidRPr="00132365" w:rsidRDefault="00AE0653" w:rsidP="00AE0653">
            <w:pPr>
              <w:rPr>
                <w:b/>
              </w:rPr>
            </w:pPr>
          </w:p>
          <w:p w:rsidR="001F15A5" w:rsidRPr="00132365" w:rsidRDefault="00AE0653" w:rsidP="00AE0653">
            <w:pPr>
              <w:rPr>
                <w:b/>
              </w:rPr>
            </w:pPr>
            <w:r w:rsidRPr="00132365">
              <w:rPr>
                <w:b/>
              </w:rPr>
              <w:t>7-4</w:t>
            </w:r>
          </w:p>
        </w:tc>
        <w:tc>
          <w:tcPr>
            <w:tcW w:w="2278" w:type="dxa"/>
          </w:tcPr>
          <w:p w:rsidR="001F15A5" w:rsidRPr="00132365" w:rsidRDefault="00AE0653">
            <w:pPr>
              <w:rPr>
                <w:b/>
              </w:rPr>
            </w:pPr>
            <w:proofErr w:type="gramStart"/>
            <w:r w:rsidRPr="00132365">
              <w:rPr>
                <w:b/>
              </w:rPr>
              <w:t>Контроль</w:t>
            </w:r>
            <w:r w:rsidR="00B52E54">
              <w:rPr>
                <w:b/>
              </w:rPr>
              <w:t xml:space="preserve"> </w:t>
            </w:r>
            <w:r w:rsidRPr="00132365">
              <w:rPr>
                <w:b/>
              </w:rPr>
              <w:t xml:space="preserve"> за</w:t>
            </w:r>
            <w:proofErr w:type="gramEnd"/>
            <w:r w:rsidRPr="00132365">
              <w:rPr>
                <w:b/>
              </w:rPr>
              <w:t xml:space="preserve"> реализацией корректирующих мероприятий.</w:t>
            </w:r>
          </w:p>
        </w:tc>
        <w:tc>
          <w:tcPr>
            <w:tcW w:w="977" w:type="dxa"/>
          </w:tcPr>
          <w:p w:rsidR="00AE0653" w:rsidRPr="00132365" w:rsidRDefault="00AE0653">
            <w:pPr>
              <w:rPr>
                <w:b/>
              </w:rPr>
            </w:pPr>
          </w:p>
          <w:p w:rsidR="001F15A5" w:rsidRPr="00132365" w:rsidRDefault="00AE0653" w:rsidP="00AE0653">
            <w:pPr>
              <w:rPr>
                <w:b/>
              </w:rPr>
            </w:pPr>
            <w:r w:rsidRPr="00132365">
              <w:rPr>
                <w:b/>
              </w:rPr>
              <w:t>479</w:t>
            </w:r>
          </w:p>
        </w:tc>
        <w:tc>
          <w:tcPr>
            <w:tcW w:w="977" w:type="dxa"/>
          </w:tcPr>
          <w:p w:rsidR="00AE0653" w:rsidRPr="00132365" w:rsidRDefault="00AE0653">
            <w:pPr>
              <w:rPr>
                <w:b/>
              </w:rPr>
            </w:pPr>
          </w:p>
          <w:p w:rsidR="001F15A5" w:rsidRPr="00132365" w:rsidRDefault="00AE0653" w:rsidP="00AE0653">
            <w:pPr>
              <w:rPr>
                <w:b/>
              </w:rPr>
            </w:pPr>
            <w:r w:rsidRPr="00132365">
              <w:rPr>
                <w:b/>
              </w:rPr>
              <w:t>479</w:t>
            </w:r>
          </w:p>
        </w:tc>
        <w:tc>
          <w:tcPr>
            <w:tcW w:w="675" w:type="dxa"/>
            <w:gridSpan w:val="2"/>
          </w:tcPr>
          <w:p w:rsidR="00AE0653" w:rsidRPr="00132365" w:rsidRDefault="00AE0653">
            <w:pPr>
              <w:rPr>
                <w:b/>
              </w:rPr>
            </w:pPr>
          </w:p>
          <w:p w:rsidR="001F15A5" w:rsidRPr="00132365" w:rsidRDefault="00AE0653" w:rsidP="00AE0653">
            <w:pPr>
              <w:rPr>
                <w:b/>
              </w:rPr>
            </w:pPr>
            <w:r w:rsidRPr="00132365">
              <w:rPr>
                <w:b/>
              </w:rPr>
              <w:t>254</w:t>
            </w:r>
          </w:p>
        </w:tc>
        <w:tc>
          <w:tcPr>
            <w:tcW w:w="992" w:type="dxa"/>
            <w:gridSpan w:val="2"/>
          </w:tcPr>
          <w:p w:rsidR="00AE0653" w:rsidRPr="00132365" w:rsidRDefault="00AE0653">
            <w:pPr>
              <w:rPr>
                <w:b/>
              </w:rPr>
            </w:pPr>
          </w:p>
          <w:p w:rsidR="001F15A5" w:rsidRPr="00132365" w:rsidRDefault="00AE0653" w:rsidP="00AE0653">
            <w:pPr>
              <w:rPr>
                <w:b/>
              </w:rPr>
            </w:pPr>
            <w:r w:rsidRPr="00132365">
              <w:rPr>
                <w:b/>
              </w:rPr>
              <w:t>363</w:t>
            </w:r>
          </w:p>
        </w:tc>
        <w:tc>
          <w:tcPr>
            <w:tcW w:w="992" w:type="dxa"/>
          </w:tcPr>
          <w:p w:rsidR="00AE0653" w:rsidRPr="00132365" w:rsidRDefault="00AE0653">
            <w:pPr>
              <w:rPr>
                <w:b/>
              </w:rPr>
            </w:pPr>
          </w:p>
          <w:p w:rsidR="001F15A5" w:rsidRPr="00132365" w:rsidRDefault="00AE0653" w:rsidP="00AE0653">
            <w:pPr>
              <w:rPr>
                <w:b/>
              </w:rPr>
            </w:pPr>
            <w:r w:rsidRPr="00132365">
              <w:rPr>
                <w:b/>
              </w:rPr>
              <w:t>422</w:t>
            </w:r>
          </w:p>
        </w:tc>
        <w:tc>
          <w:tcPr>
            <w:tcW w:w="709" w:type="dxa"/>
          </w:tcPr>
          <w:p w:rsidR="00AE0653" w:rsidRPr="00132365" w:rsidRDefault="00AE0653">
            <w:pPr>
              <w:rPr>
                <w:b/>
              </w:rPr>
            </w:pPr>
          </w:p>
          <w:p w:rsidR="001F15A5" w:rsidRPr="00132365" w:rsidRDefault="00AE0653" w:rsidP="00AE0653">
            <w:pPr>
              <w:rPr>
                <w:b/>
              </w:rPr>
            </w:pPr>
            <w:r w:rsidRPr="00132365">
              <w:rPr>
                <w:b/>
              </w:rPr>
              <w:t>240</w:t>
            </w:r>
          </w:p>
        </w:tc>
        <w:tc>
          <w:tcPr>
            <w:tcW w:w="709" w:type="dxa"/>
            <w:gridSpan w:val="2"/>
          </w:tcPr>
          <w:p w:rsidR="001F15A5" w:rsidRPr="00132365" w:rsidRDefault="001F15A5">
            <w:pPr>
              <w:rPr>
                <w:b/>
              </w:rPr>
            </w:pPr>
          </w:p>
        </w:tc>
        <w:tc>
          <w:tcPr>
            <w:tcW w:w="673" w:type="dxa"/>
          </w:tcPr>
          <w:p w:rsidR="001F15A5" w:rsidRPr="00132365" w:rsidRDefault="001F15A5">
            <w:pPr>
              <w:rPr>
                <w:b/>
              </w:rPr>
            </w:pPr>
          </w:p>
        </w:tc>
      </w:tr>
      <w:tr w:rsidR="00AE0653" w:rsidRPr="00132365" w:rsidTr="00AE0653">
        <w:tc>
          <w:tcPr>
            <w:tcW w:w="730" w:type="dxa"/>
          </w:tcPr>
          <w:p w:rsidR="001F15A5" w:rsidRPr="00132365" w:rsidRDefault="001F15A5">
            <w:pPr>
              <w:rPr>
                <w:b/>
              </w:rPr>
            </w:pPr>
          </w:p>
        </w:tc>
        <w:tc>
          <w:tcPr>
            <w:tcW w:w="2278" w:type="dxa"/>
          </w:tcPr>
          <w:p w:rsidR="001F15A5" w:rsidRPr="00132365" w:rsidRDefault="00AE0653">
            <w:pPr>
              <w:rPr>
                <w:b/>
              </w:rPr>
            </w:pPr>
            <w:r w:rsidRPr="00132365">
              <w:rPr>
                <w:b/>
              </w:rPr>
              <w:t>Итого</w:t>
            </w:r>
          </w:p>
        </w:tc>
        <w:tc>
          <w:tcPr>
            <w:tcW w:w="977" w:type="dxa"/>
          </w:tcPr>
          <w:p w:rsidR="001F15A5" w:rsidRPr="00132365" w:rsidRDefault="00AE0653">
            <w:pPr>
              <w:rPr>
                <w:b/>
              </w:rPr>
            </w:pPr>
            <w:r w:rsidRPr="00132365">
              <w:rPr>
                <w:b/>
              </w:rPr>
              <w:t>1919</w:t>
            </w:r>
          </w:p>
        </w:tc>
        <w:tc>
          <w:tcPr>
            <w:tcW w:w="977" w:type="dxa"/>
          </w:tcPr>
          <w:p w:rsidR="001F15A5" w:rsidRPr="00132365" w:rsidRDefault="00AE0653">
            <w:pPr>
              <w:rPr>
                <w:b/>
              </w:rPr>
            </w:pPr>
            <w:r w:rsidRPr="00132365">
              <w:rPr>
                <w:b/>
              </w:rPr>
              <w:t>1680</w:t>
            </w:r>
          </w:p>
        </w:tc>
        <w:tc>
          <w:tcPr>
            <w:tcW w:w="675" w:type="dxa"/>
            <w:gridSpan w:val="2"/>
          </w:tcPr>
          <w:p w:rsidR="001F15A5" w:rsidRPr="00132365" w:rsidRDefault="00AE0653">
            <w:pPr>
              <w:rPr>
                <w:b/>
              </w:rPr>
            </w:pPr>
            <w:r w:rsidRPr="00132365">
              <w:rPr>
                <w:b/>
              </w:rPr>
              <w:t>724</w:t>
            </w:r>
          </w:p>
        </w:tc>
        <w:tc>
          <w:tcPr>
            <w:tcW w:w="992" w:type="dxa"/>
            <w:gridSpan w:val="2"/>
          </w:tcPr>
          <w:p w:rsidR="001F15A5" w:rsidRPr="00132365" w:rsidRDefault="00AE0653">
            <w:pPr>
              <w:rPr>
                <w:b/>
              </w:rPr>
            </w:pPr>
            <w:r w:rsidRPr="00132365">
              <w:rPr>
                <w:b/>
              </w:rPr>
              <w:t>1085</w:t>
            </w:r>
          </w:p>
        </w:tc>
        <w:tc>
          <w:tcPr>
            <w:tcW w:w="992" w:type="dxa"/>
          </w:tcPr>
          <w:p w:rsidR="001F15A5" w:rsidRPr="00132365" w:rsidRDefault="00AE0653">
            <w:pPr>
              <w:rPr>
                <w:b/>
              </w:rPr>
            </w:pPr>
            <w:r w:rsidRPr="00132365">
              <w:rPr>
                <w:b/>
              </w:rPr>
              <w:t>1295</w:t>
            </w:r>
          </w:p>
        </w:tc>
        <w:tc>
          <w:tcPr>
            <w:tcW w:w="709" w:type="dxa"/>
          </w:tcPr>
          <w:p w:rsidR="001F15A5" w:rsidRPr="00132365" w:rsidRDefault="00AE0653">
            <w:pPr>
              <w:rPr>
                <w:b/>
              </w:rPr>
            </w:pPr>
            <w:r w:rsidRPr="00132365">
              <w:rPr>
                <w:b/>
              </w:rPr>
              <w:t>784</w:t>
            </w:r>
          </w:p>
        </w:tc>
        <w:tc>
          <w:tcPr>
            <w:tcW w:w="709" w:type="dxa"/>
            <w:gridSpan w:val="2"/>
          </w:tcPr>
          <w:p w:rsidR="001F15A5" w:rsidRPr="00132365" w:rsidRDefault="00AE0653">
            <w:pPr>
              <w:rPr>
                <w:b/>
              </w:rPr>
            </w:pPr>
            <w:r w:rsidRPr="00132365">
              <w:rPr>
                <w:b/>
              </w:rPr>
              <w:t>788</w:t>
            </w:r>
          </w:p>
        </w:tc>
        <w:tc>
          <w:tcPr>
            <w:tcW w:w="673" w:type="dxa"/>
          </w:tcPr>
          <w:p w:rsidR="001F15A5" w:rsidRPr="00132365" w:rsidRDefault="00AE0653">
            <w:pPr>
              <w:rPr>
                <w:b/>
              </w:rPr>
            </w:pPr>
            <w:r w:rsidRPr="00132365">
              <w:rPr>
                <w:b/>
              </w:rPr>
              <w:t>1011</w:t>
            </w:r>
          </w:p>
        </w:tc>
      </w:tr>
    </w:tbl>
    <w:p w:rsidR="00AE0653" w:rsidRPr="00132365" w:rsidRDefault="00AE0653">
      <w:pPr>
        <w:rPr>
          <w:b/>
        </w:rPr>
      </w:pPr>
      <w:r w:rsidRPr="00132365">
        <w:rPr>
          <w:b/>
        </w:rPr>
        <w:t>8-таблица «Сертификация услуг сферы машиностроения»</w:t>
      </w:r>
    </w:p>
    <w:p w:rsidR="00AE0653" w:rsidRPr="00132365" w:rsidRDefault="00AE0653" w:rsidP="00AE0653">
      <w:pPr>
        <w:rPr>
          <w:b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11"/>
        <w:gridCol w:w="3397"/>
        <w:gridCol w:w="1241"/>
        <w:gridCol w:w="1642"/>
        <w:gridCol w:w="1509"/>
        <w:gridCol w:w="1212"/>
      </w:tblGrid>
      <w:tr w:rsidR="00510FCA" w:rsidRPr="00132365" w:rsidTr="00D72F96">
        <w:trPr>
          <w:trHeight w:val="246"/>
        </w:trPr>
        <w:tc>
          <w:tcPr>
            <w:tcW w:w="534" w:type="dxa"/>
            <w:vMerge w:val="restart"/>
          </w:tcPr>
          <w:p w:rsidR="00D72F96" w:rsidRPr="00132365" w:rsidRDefault="00D72F96" w:rsidP="00AE0653">
            <w:pPr>
              <w:rPr>
                <w:b/>
              </w:rPr>
            </w:pPr>
            <w:r w:rsidRPr="00132365">
              <w:rPr>
                <w:b/>
              </w:rPr>
              <w:t xml:space="preserve">Код </w:t>
            </w:r>
            <w:proofErr w:type="spellStart"/>
            <w:r w:rsidRPr="00132365">
              <w:rPr>
                <w:b/>
              </w:rPr>
              <w:t>пози</w:t>
            </w:r>
            <w:proofErr w:type="spellEnd"/>
          </w:p>
          <w:p w:rsidR="00D72F96" w:rsidRPr="00132365" w:rsidRDefault="00D72F96" w:rsidP="00AE0653">
            <w:pPr>
              <w:rPr>
                <w:b/>
              </w:rPr>
            </w:pPr>
            <w:proofErr w:type="spellStart"/>
            <w:r w:rsidRPr="00132365">
              <w:rPr>
                <w:b/>
              </w:rPr>
              <w:t>ции</w:t>
            </w:r>
            <w:proofErr w:type="spellEnd"/>
          </w:p>
        </w:tc>
        <w:tc>
          <w:tcPr>
            <w:tcW w:w="3402" w:type="dxa"/>
            <w:vMerge w:val="restart"/>
          </w:tcPr>
          <w:p w:rsidR="00D72F96" w:rsidRPr="00132365" w:rsidRDefault="00D72F96" w:rsidP="00AE0653">
            <w:pPr>
              <w:rPr>
                <w:b/>
              </w:rPr>
            </w:pPr>
            <w:r w:rsidRPr="00132365">
              <w:rPr>
                <w:b/>
              </w:rPr>
              <w:t>Наименование работ органа по сертификации</w:t>
            </w:r>
          </w:p>
        </w:tc>
        <w:tc>
          <w:tcPr>
            <w:tcW w:w="1275" w:type="dxa"/>
          </w:tcPr>
          <w:p w:rsidR="00D72F96" w:rsidRPr="00132365" w:rsidRDefault="00D72F96" w:rsidP="00AE0653">
            <w:pPr>
              <w:rPr>
                <w:b/>
              </w:rPr>
            </w:pPr>
          </w:p>
        </w:tc>
        <w:tc>
          <w:tcPr>
            <w:tcW w:w="4501" w:type="dxa"/>
            <w:gridSpan w:val="3"/>
          </w:tcPr>
          <w:p w:rsidR="00D72F96" w:rsidRPr="00132365" w:rsidRDefault="00D72F96" w:rsidP="00AE0653">
            <w:pPr>
              <w:rPr>
                <w:b/>
              </w:rPr>
            </w:pPr>
            <w:r w:rsidRPr="00132365">
              <w:rPr>
                <w:b/>
              </w:rPr>
              <w:t>На 1 вид услуг (сом)</w:t>
            </w:r>
          </w:p>
        </w:tc>
      </w:tr>
      <w:tr w:rsidR="00D72F96" w:rsidRPr="00132365" w:rsidTr="00D72F96">
        <w:trPr>
          <w:trHeight w:val="270"/>
        </w:trPr>
        <w:tc>
          <w:tcPr>
            <w:tcW w:w="534" w:type="dxa"/>
            <w:vMerge/>
          </w:tcPr>
          <w:p w:rsidR="00D72F96" w:rsidRPr="00132365" w:rsidRDefault="00D72F96" w:rsidP="00AE0653">
            <w:pPr>
              <w:rPr>
                <w:b/>
              </w:rPr>
            </w:pPr>
          </w:p>
        </w:tc>
        <w:tc>
          <w:tcPr>
            <w:tcW w:w="3402" w:type="dxa"/>
            <w:vMerge/>
          </w:tcPr>
          <w:p w:rsidR="00D72F96" w:rsidRPr="00132365" w:rsidRDefault="00D72F96" w:rsidP="00AE0653">
            <w:pPr>
              <w:rPr>
                <w:b/>
              </w:rPr>
            </w:pPr>
          </w:p>
        </w:tc>
        <w:tc>
          <w:tcPr>
            <w:tcW w:w="5776" w:type="dxa"/>
            <w:gridSpan w:val="4"/>
          </w:tcPr>
          <w:p w:rsidR="00D72F96" w:rsidRPr="00132365" w:rsidRDefault="00D72F96" w:rsidP="00AE0653">
            <w:pPr>
              <w:rPr>
                <w:b/>
              </w:rPr>
            </w:pPr>
            <w:r w:rsidRPr="00132365">
              <w:rPr>
                <w:b/>
              </w:rPr>
              <w:t>Схемы сертификации услуг</w:t>
            </w:r>
          </w:p>
        </w:tc>
      </w:tr>
      <w:tr w:rsidR="00510FCA" w:rsidRPr="00132365" w:rsidTr="00D72F96">
        <w:trPr>
          <w:trHeight w:val="315"/>
        </w:trPr>
        <w:tc>
          <w:tcPr>
            <w:tcW w:w="534" w:type="dxa"/>
            <w:vMerge/>
          </w:tcPr>
          <w:p w:rsidR="00AE0653" w:rsidRPr="00132365" w:rsidRDefault="00AE0653" w:rsidP="00AE0653">
            <w:pPr>
              <w:rPr>
                <w:b/>
              </w:rPr>
            </w:pPr>
          </w:p>
        </w:tc>
        <w:tc>
          <w:tcPr>
            <w:tcW w:w="3402" w:type="dxa"/>
            <w:vMerge/>
          </w:tcPr>
          <w:p w:rsidR="00AE0653" w:rsidRPr="00132365" w:rsidRDefault="00AE0653" w:rsidP="00AE0653">
            <w:pPr>
              <w:rPr>
                <w:b/>
              </w:rPr>
            </w:pPr>
          </w:p>
        </w:tc>
        <w:tc>
          <w:tcPr>
            <w:tcW w:w="1275" w:type="dxa"/>
          </w:tcPr>
          <w:p w:rsidR="00AE0653" w:rsidRPr="00132365" w:rsidRDefault="00D72F96" w:rsidP="00AE0653">
            <w:pPr>
              <w:rPr>
                <w:b/>
              </w:rPr>
            </w:pPr>
            <w:r w:rsidRPr="00132365">
              <w:rPr>
                <w:b/>
              </w:rPr>
              <w:t>№1</w:t>
            </w:r>
          </w:p>
        </w:tc>
        <w:tc>
          <w:tcPr>
            <w:tcW w:w="1701" w:type="dxa"/>
          </w:tcPr>
          <w:p w:rsidR="00AE0653" w:rsidRPr="00132365" w:rsidRDefault="00D72F96" w:rsidP="00AE0653">
            <w:pPr>
              <w:rPr>
                <w:b/>
              </w:rPr>
            </w:pPr>
            <w:r w:rsidRPr="00132365">
              <w:rPr>
                <w:b/>
              </w:rPr>
              <w:t>№2</w:t>
            </w:r>
          </w:p>
        </w:tc>
        <w:tc>
          <w:tcPr>
            <w:tcW w:w="1560" w:type="dxa"/>
          </w:tcPr>
          <w:p w:rsidR="00AE0653" w:rsidRPr="00132365" w:rsidRDefault="00D72F96" w:rsidP="00AE0653">
            <w:pPr>
              <w:rPr>
                <w:b/>
              </w:rPr>
            </w:pPr>
            <w:r w:rsidRPr="00132365">
              <w:rPr>
                <w:b/>
              </w:rPr>
              <w:t>№3</w:t>
            </w:r>
          </w:p>
        </w:tc>
        <w:tc>
          <w:tcPr>
            <w:tcW w:w="1240" w:type="dxa"/>
          </w:tcPr>
          <w:p w:rsidR="00AE0653" w:rsidRPr="00132365" w:rsidRDefault="00D72F96" w:rsidP="00AE0653">
            <w:pPr>
              <w:rPr>
                <w:b/>
              </w:rPr>
            </w:pPr>
            <w:r w:rsidRPr="00132365">
              <w:rPr>
                <w:b/>
              </w:rPr>
              <w:t>№4,5</w:t>
            </w:r>
          </w:p>
        </w:tc>
      </w:tr>
      <w:tr w:rsidR="00510FCA" w:rsidRPr="00132365" w:rsidTr="00D72F96">
        <w:tc>
          <w:tcPr>
            <w:tcW w:w="534" w:type="dxa"/>
          </w:tcPr>
          <w:p w:rsidR="00AE0653" w:rsidRPr="00132365" w:rsidRDefault="00D72F96" w:rsidP="00AE0653">
            <w:pPr>
              <w:rPr>
                <w:b/>
              </w:rPr>
            </w:pPr>
            <w:r w:rsidRPr="00132365">
              <w:rPr>
                <w:b/>
              </w:rPr>
              <w:t>1</w:t>
            </w:r>
          </w:p>
        </w:tc>
        <w:tc>
          <w:tcPr>
            <w:tcW w:w="3402" w:type="dxa"/>
          </w:tcPr>
          <w:p w:rsidR="00AE0653" w:rsidRPr="00132365" w:rsidRDefault="00D72F96" w:rsidP="00D72F96">
            <w:pPr>
              <w:jc w:val="center"/>
              <w:rPr>
                <w:b/>
              </w:rPr>
            </w:pPr>
            <w:r w:rsidRPr="00132365">
              <w:rPr>
                <w:b/>
              </w:rPr>
              <w:t>2</w:t>
            </w:r>
          </w:p>
        </w:tc>
        <w:tc>
          <w:tcPr>
            <w:tcW w:w="1275" w:type="dxa"/>
          </w:tcPr>
          <w:p w:rsidR="00AE0653" w:rsidRPr="00132365" w:rsidRDefault="00D72F96" w:rsidP="00AE0653">
            <w:pPr>
              <w:rPr>
                <w:b/>
              </w:rPr>
            </w:pPr>
            <w:r w:rsidRPr="00132365">
              <w:rPr>
                <w:b/>
              </w:rPr>
              <w:t xml:space="preserve">     3</w:t>
            </w:r>
          </w:p>
        </w:tc>
        <w:tc>
          <w:tcPr>
            <w:tcW w:w="1701" w:type="dxa"/>
          </w:tcPr>
          <w:p w:rsidR="00AE0653" w:rsidRPr="00132365" w:rsidRDefault="00D72F96" w:rsidP="00D72F96">
            <w:pPr>
              <w:jc w:val="center"/>
              <w:rPr>
                <w:b/>
              </w:rPr>
            </w:pPr>
            <w:r w:rsidRPr="00132365">
              <w:rPr>
                <w:b/>
              </w:rPr>
              <w:t xml:space="preserve"> 4</w:t>
            </w:r>
          </w:p>
        </w:tc>
        <w:tc>
          <w:tcPr>
            <w:tcW w:w="1560" w:type="dxa"/>
          </w:tcPr>
          <w:p w:rsidR="00AE0653" w:rsidRPr="00132365" w:rsidRDefault="00D72F96" w:rsidP="00AE0653">
            <w:pPr>
              <w:rPr>
                <w:b/>
              </w:rPr>
            </w:pPr>
            <w:r w:rsidRPr="00132365">
              <w:rPr>
                <w:b/>
              </w:rPr>
              <w:t xml:space="preserve">       5</w:t>
            </w:r>
          </w:p>
        </w:tc>
        <w:tc>
          <w:tcPr>
            <w:tcW w:w="1240" w:type="dxa"/>
          </w:tcPr>
          <w:p w:rsidR="00AE0653" w:rsidRPr="00132365" w:rsidRDefault="00D72F96" w:rsidP="00AE0653">
            <w:pPr>
              <w:rPr>
                <w:b/>
              </w:rPr>
            </w:pPr>
            <w:r w:rsidRPr="00132365">
              <w:rPr>
                <w:b/>
              </w:rPr>
              <w:t xml:space="preserve">   6</w:t>
            </w:r>
          </w:p>
        </w:tc>
      </w:tr>
      <w:tr w:rsidR="00510FCA" w:rsidRPr="00132365" w:rsidTr="00D72F96">
        <w:tc>
          <w:tcPr>
            <w:tcW w:w="534" w:type="dxa"/>
          </w:tcPr>
          <w:p w:rsidR="00AE0653" w:rsidRPr="00132365" w:rsidRDefault="00D72F96" w:rsidP="00AE0653">
            <w:pPr>
              <w:rPr>
                <w:b/>
              </w:rPr>
            </w:pPr>
            <w:r w:rsidRPr="00132365">
              <w:rPr>
                <w:b/>
              </w:rPr>
              <w:t>8-1</w:t>
            </w:r>
          </w:p>
        </w:tc>
        <w:tc>
          <w:tcPr>
            <w:tcW w:w="3402" w:type="dxa"/>
          </w:tcPr>
          <w:p w:rsidR="00AE0653" w:rsidRPr="00132365" w:rsidRDefault="00D72F96" w:rsidP="00AE0653">
            <w:pPr>
              <w:rPr>
                <w:b/>
              </w:rPr>
            </w:pPr>
            <w:r w:rsidRPr="00132365">
              <w:rPr>
                <w:b/>
              </w:rPr>
              <w:t>Прием, регистрации  заявки</w:t>
            </w:r>
          </w:p>
        </w:tc>
        <w:tc>
          <w:tcPr>
            <w:tcW w:w="1275" w:type="dxa"/>
          </w:tcPr>
          <w:p w:rsidR="00AE0653" w:rsidRPr="00132365" w:rsidRDefault="00D72F96" w:rsidP="00AE0653">
            <w:pPr>
              <w:rPr>
                <w:b/>
              </w:rPr>
            </w:pPr>
            <w:r w:rsidRPr="00132365">
              <w:rPr>
                <w:b/>
              </w:rPr>
              <w:t xml:space="preserve">     13,8</w:t>
            </w:r>
          </w:p>
        </w:tc>
        <w:tc>
          <w:tcPr>
            <w:tcW w:w="1701" w:type="dxa"/>
          </w:tcPr>
          <w:p w:rsidR="00AE0653" w:rsidRPr="00132365" w:rsidRDefault="00D72F96" w:rsidP="00AE0653">
            <w:pPr>
              <w:rPr>
                <w:b/>
              </w:rPr>
            </w:pPr>
            <w:r w:rsidRPr="00132365">
              <w:rPr>
                <w:b/>
              </w:rPr>
              <w:t xml:space="preserve">        138</w:t>
            </w:r>
          </w:p>
        </w:tc>
        <w:tc>
          <w:tcPr>
            <w:tcW w:w="1560" w:type="dxa"/>
          </w:tcPr>
          <w:p w:rsidR="00AE0653" w:rsidRPr="00132365" w:rsidRDefault="00D72F96" w:rsidP="00AE0653">
            <w:pPr>
              <w:rPr>
                <w:b/>
              </w:rPr>
            </w:pPr>
            <w:r w:rsidRPr="00132365">
              <w:rPr>
                <w:b/>
              </w:rPr>
              <w:t xml:space="preserve">      138</w:t>
            </w:r>
          </w:p>
        </w:tc>
        <w:tc>
          <w:tcPr>
            <w:tcW w:w="1240" w:type="dxa"/>
          </w:tcPr>
          <w:p w:rsidR="00AE0653" w:rsidRPr="00132365" w:rsidRDefault="00D72F96" w:rsidP="00AE0653">
            <w:pPr>
              <w:rPr>
                <w:b/>
              </w:rPr>
            </w:pPr>
            <w:r w:rsidRPr="00132365">
              <w:rPr>
                <w:b/>
              </w:rPr>
              <w:t xml:space="preserve">    138</w:t>
            </w:r>
          </w:p>
        </w:tc>
      </w:tr>
      <w:tr w:rsidR="00510FCA" w:rsidRPr="00132365" w:rsidTr="00D72F96">
        <w:tc>
          <w:tcPr>
            <w:tcW w:w="534" w:type="dxa"/>
          </w:tcPr>
          <w:p w:rsidR="00D72F96" w:rsidRPr="00132365" w:rsidRDefault="00D72F96" w:rsidP="00AE0653">
            <w:pPr>
              <w:rPr>
                <w:b/>
              </w:rPr>
            </w:pPr>
          </w:p>
          <w:p w:rsidR="00AE0653" w:rsidRPr="00132365" w:rsidRDefault="00D72F96" w:rsidP="00D72F96">
            <w:pPr>
              <w:rPr>
                <w:b/>
              </w:rPr>
            </w:pPr>
            <w:r w:rsidRPr="00132365">
              <w:rPr>
                <w:b/>
              </w:rPr>
              <w:t>8-2</w:t>
            </w:r>
          </w:p>
        </w:tc>
        <w:tc>
          <w:tcPr>
            <w:tcW w:w="3402" w:type="dxa"/>
          </w:tcPr>
          <w:p w:rsidR="00AE0653" w:rsidRPr="00132365" w:rsidRDefault="00D72F96" w:rsidP="00AE0653">
            <w:pPr>
              <w:rPr>
                <w:b/>
              </w:rPr>
            </w:pPr>
            <w:r w:rsidRPr="00132365">
              <w:rPr>
                <w:b/>
              </w:rPr>
              <w:t>Анализ нормативной документации по сертификации услуг</w:t>
            </w:r>
          </w:p>
        </w:tc>
        <w:tc>
          <w:tcPr>
            <w:tcW w:w="1275" w:type="dxa"/>
          </w:tcPr>
          <w:p w:rsidR="00D72F96" w:rsidRPr="00132365" w:rsidRDefault="00D72F96" w:rsidP="00AE0653">
            <w:pPr>
              <w:rPr>
                <w:b/>
              </w:rPr>
            </w:pPr>
          </w:p>
          <w:p w:rsidR="00AE0653" w:rsidRPr="00132365" w:rsidRDefault="00D72F96" w:rsidP="00D72F96">
            <w:pPr>
              <w:rPr>
                <w:b/>
              </w:rPr>
            </w:pPr>
            <w:r w:rsidRPr="00132365">
              <w:rPr>
                <w:b/>
              </w:rPr>
              <w:t>595</w:t>
            </w:r>
          </w:p>
        </w:tc>
        <w:tc>
          <w:tcPr>
            <w:tcW w:w="1701" w:type="dxa"/>
          </w:tcPr>
          <w:p w:rsidR="00D72F96" w:rsidRPr="00132365" w:rsidRDefault="00D72F96" w:rsidP="00AE0653">
            <w:pPr>
              <w:rPr>
                <w:b/>
              </w:rPr>
            </w:pPr>
          </w:p>
          <w:p w:rsidR="00AE0653" w:rsidRPr="00132365" w:rsidRDefault="00D72F96" w:rsidP="00D72F96">
            <w:pPr>
              <w:rPr>
                <w:b/>
              </w:rPr>
            </w:pPr>
            <w:r w:rsidRPr="00132365">
              <w:rPr>
                <w:b/>
              </w:rPr>
              <w:t>595</w:t>
            </w:r>
          </w:p>
        </w:tc>
        <w:tc>
          <w:tcPr>
            <w:tcW w:w="1560" w:type="dxa"/>
          </w:tcPr>
          <w:p w:rsidR="00D72F96" w:rsidRPr="00132365" w:rsidRDefault="00D72F96" w:rsidP="00AE0653">
            <w:pPr>
              <w:rPr>
                <w:b/>
              </w:rPr>
            </w:pPr>
          </w:p>
          <w:p w:rsidR="00AE0653" w:rsidRPr="00132365" w:rsidRDefault="00D72F96" w:rsidP="00D72F96">
            <w:pPr>
              <w:rPr>
                <w:b/>
              </w:rPr>
            </w:pPr>
            <w:r w:rsidRPr="00132365">
              <w:rPr>
                <w:b/>
              </w:rPr>
              <w:t>595</w:t>
            </w:r>
          </w:p>
        </w:tc>
        <w:tc>
          <w:tcPr>
            <w:tcW w:w="1240" w:type="dxa"/>
          </w:tcPr>
          <w:p w:rsidR="00D72F96" w:rsidRPr="00132365" w:rsidRDefault="00D72F96" w:rsidP="00AE0653">
            <w:pPr>
              <w:rPr>
                <w:b/>
              </w:rPr>
            </w:pPr>
          </w:p>
          <w:p w:rsidR="00AE0653" w:rsidRPr="00132365" w:rsidRDefault="00D72F96" w:rsidP="00D72F96">
            <w:pPr>
              <w:rPr>
                <w:b/>
              </w:rPr>
            </w:pPr>
            <w:r w:rsidRPr="00132365">
              <w:rPr>
                <w:b/>
              </w:rPr>
              <w:t>744</w:t>
            </w:r>
          </w:p>
        </w:tc>
      </w:tr>
      <w:tr w:rsidR="00510FCA" w:rsidRPr="00132365" w:rsidTr="00D72F96">
        <w:tc>
          <w:tcPr>
            <w:tcW w:w="534" w:type="dxa"/>
          </w:tcPr>
          <w:p w:rsidR="00510FCA" w:rsidRPr="00132365" w:rsidRDefault="00510FCA" w:rsidP="00AE0653">
            <w:pPr>
              <w:rPr>
                <w:b/>
              </w:rPr>
            </w:pPr>
          </w:p>
          <w:p w:rsidR="00AE0653" w:rsidRPr="00132365" w:rsidRDefault="00510FCA" w:rsidP="00510FCA">
            <w:pPr>
              <w:rPr>
                <w:b/>
              </w:rPr>
            </w:pPr>
            <w:r w:rsidRPr="00132365">
              <w:rPr>
                <w:b/>
              </w:rPr>
              <w:t>8-3</w:t>
            </w:r>
          </w:p>
        </w:tc>
        <w:tc>
          <w:tcPr>
            <w:tcW w:w="3402" w:type="dxa"/>
          </w:tcPr>
          <w:p w:rsidR="00AE0653" w:rsidRPr="00132365" w:rsidRDefault="00D72F96" w:rsidP="00AE0653">
            <w:pPr>
              <w:rPr>
                <w:b/>
              </w:rPr>
            </w:pPr>
            <w:r w:rsidRPr="00132365">
              <w:rPr>
                <w:b/>
              </w:rPr>
              <w:t>Выбор  схемы и программы сертификации. Подготовка решения.</w:t>
            </w:r>
          </w:p>
        </w:tc>
        <w:tc>
          <w:tcPr>
            <w:tcW w:w="1275" w:type="dxa"/>
          </w:tcPr>
          <w:p w:rsidR="00510FCA" w:rsidRPr="00132365" w:rsidRDefault="00510FCA" w:rsidP="00AE0653">
            <w:pPr>
              <w:rPr>
                <w:b/>
              </w:rPr>
            </w:pPr>
          </w:p>
          <w:p w:rsidR="00AE0653" w:rsidRPr="00132365" w:rsidRDefault="00510FCA" w:rsidP="00510FCA">
            <w:pPr>
              <w:rPr>
                <w:b/>
              </w:rPr>
            </w:pPr>
            <w:r w:rsidRPr="00132365">
              <w:rPr>
                <w:b/>
              </w:rPr>
              <w:t>149</w:t>
            </w:r>
          </w:p>
        </w:tc>
        <w:tc>
          <w:tcPr>
            <w:tcW w:w="1701" w:type="dxa"/>
          </w:tcPr>
          <w:p w:rsidR="00510FCA" w:rsidRPr="00132365" w:rsidRDefault="00510FCA" w:rsidP="00AE0653">
            <w:pPr>
              <w:rPr>
                <w:b/>
              </w:rPr>
            </w:pPr>
          </w:p>
          <w:p w:rsidR="00AE0653" w:rsidRPr="00132365" w:rsidRDefault="00510FCA" w:rsidP="00510FCA">
            <w:pPr>
              <w:rPr>
                <w:b/>
              </w:rPr>
            </w:pPr>
            <w:r w:rsidRPr="00132365">
              <w:rPr>
                <w:b/>
              </w:rPr>
              <w:t>298</w:t>
            </w:r>
          </w:p>
        </w:tc>
        <w:tc>
          <w:tcPr>
            <w:tcW w:w="1560" w:type="dxa"/>
          </w:tcPr>
          <w:p w:rsidR="00510FCA" w:rsidRPr="00132365" w:rsidRDefault="00510FCA" w:rsidP="00AE0653">
            <w:pPr>
              <w:rPr>
                <w:b/>
              </w:rPr>
            </w:pPr>
          </w:p>
          <w:p w:rsidR="00AE0653" w:rsidRPr="00132365" w:rsidRDefault="00510FCA" w:rsidP="00510FCA">
            <w:pPr>
              <w:rPr>
                <w:b/>
              </w:rPr>
            </w:pPr>
            <w:r w:rsidRPr="00132365">
              <w:rPr>
                <w:b/>
              </w:rPr>
              <w:t>149</w:t>
            </w:r>
          </w:p>
        </w:tc>
        <w:tc>
          <w:tcPr>
            <w:tcW w:w="1240" w:type="dxa"/>
          </w:tcPr>
          <w:p w:rsidR="00510FCA" w:rsidRPr="00132365" w:rsidRDefault="00510FCA" w:rsidP="00AE0653">
            <w:pPr>
              <w:rPr>
                <w:b/>
              </w:rPr>
            </w:pPr>
          </w:p>
          <w:p w:rsidR="00AE0653" w:rsidRPr="00132365" w:rsidRDefault="00510FCA" w:rsidP="00510FCA">
            <w:pPr>
              <w:rPr>
                <w:b/>
              </w:rPr>
            </w:pPr>
            <w:r w:rsidRPr="00132365">
              <w:rPr>
                <w:b/>
              </w:rPr>
              <w:t>298</w:t>
            </w:r>
          </w:p>
        </w:tc>
      </w:tr>
      <w:tr w:rsidR="00510FCA" w:rsidRPr="00132365" w:rsidTr="00D72F96">
        <w:tc>
          <w:tcPr>
            <w:tcW w:w="534" w:type="dxa"/>
          </w:tcPr>
          <w:p w:rsidR="00510FCA" w:rsidRPr="00132365" w:rsidRDefault="00510FCA" w:rsidP="00AE0653">
            <w:pPr>
              <w:rPr>
                <w:b/>
              </w:rPr>
            </w:pPr>
          </w:p>
          <w:p w:rsidR="00AE0653" w:rsidRPr="00132365" w:rsidRDefault="00510FCA" w:rsidP="00510FCA">
            <w:pPr>
              <w:rPr>
                <w:b/>
              </w:rPr>
            </w:pPr>
            <w:r w:rsidRPr="00132365">
              <w:rPr>
                <w:b/>
              </w:rPr>
              <w:t>8-4</w:t>
            </w:r>
          </w:p>
        </w:tc>
        <w:tc>
          <w:tcPr>
            <w:tcW w:w="3402" w:type="dxa"/>
          </w:tcPr>
          <w:p w:rsidR="00AE0653" w:rsidRPr="00132365" w:rsidRDefault="00510FCA" w:rsidP="00AE0653">
            <w:pPr>
              <w:rPr>
                <w:b/>
              </w:rPr>
            </w:pPr>
            <w:r w:rsidRPr="00132365">
              <w:rPr>
                <w:b/>
              </w:rPr>
              <w:t>Отбор и идентификации образцов для проведения выборочной проверки результатов услуги.</w:t>
            </w:r>
          </w:p>
        </w:tc>
        <w:tc>
          <w:tcPr>
            <w:tcW w:w="1275" w:type="dxa"/>
          </w:tcPr>
          <w:p w:rsidR="00510FCA" w:rsidRPr="00132365" w:rsidRDefault="00510FCA" w:rsidP="00AE0653">
            <w:pPr>
              <w:rPr>
                <w:b/>
              </w:rPr>
            </w:pPr>
          </w:p>
          <w:p w:rsidR="00AE0653" w:rsidRPr="00132365" w:rsidRDefault="00510FCA" w:rsidP="00510FCA">
            <w:pPr>
              <w:rPr>
                <w:b/>
              </w:rPr>
            </w:pPr>
            <w:r w:rsidRPr="00132365">
              <w:rPr>
                <w:b/>
              </w:rPr>
              <w:t>149</w:t>
            </w:r>
          </w:p>
        </w:tc>
        <w:tc>
          <w:tcPr>
            <w:tcW w:w="1701" w:type="dxa"/>
          </w:tcPr>
          <w:p w:rsidR="00510FCA" w:rsidRPr="00132365" w:rsidRDefault="00510FCA" w:rsidP="00AE0653">
            <w:pPr>
              <w:rPr>
                <w:b/>
              </w:rPr>
            </w:pPr>
          </w:p>
          <w:p w:rsidR="00AE0653" w:rsidRPr="00132365" w:rsidRDefault="00510FCA" w:rsidP="00510FCA">
            <w:pPr>
              <w:rPr>
                <w:b/>
              </w:rPr>
            </w:pPr>
            <w:r w:rsidRPr="00132365">
              <w:rPr>
                <w:b/>
              </w:rPr>
              <w:t>149</w:t>
            </w:r>
          </w:p>
        </w:tc>
        <w:tc>
          <w:tcPr>
            <w:tcW w:w="1560" w:type="dxa"/>
          </w:tcPr>
          <w:p w:rsidR="00510FCA" w:rsidRPr="00132365" w:rsidRDefault="00510FCA" w:rsidP="00AE0653">
            <w:pPr>
              <w:rPr>
                <w:b/>
              </w:rPr>
            </w:pPr>
          </w:p>
          <w:p w:rsidR="00AE0653" w:rsidRPr="00132365" w:rsidRDefault="00510FCA" w:rsidP="00510FCA">
            <w:pPr>
              <w:rPr>
                <w:b/>
              </w:rPr>
            </w:pPr>
            <w:r w:rsidRPr="00132365">
              <w:rPr>
                <w:b/>
              </w:rPr>
              <w:t>149</w:t>
            </w:r>
          </w:p>
        </w:tc>
        <w:tc>
          <w:tcPr>
            <w:tcW w:w="1240" w:type="dxa"/>
          </w:tcPr>
          <w:p w:rsidR="00510FCA" w:rsidRPr="00132365" w:rsidRDefault="00510FCA" w:rsidP="00AE0653">
            <w:pPr>
              <w:rPr>
                <w:b/>
              </w:rPr>
            </w:pPr>
          </w:p>
          <w:p w:rsidR="00AE0653" w:rsidRPr="00132365" w:rsidRDefault="00510FCA" w:rsidP="00510FCA">
            <w:pPr>
              <w:rPr>
                <w:b/>
              </w:rPr>
            </w:pPr>
            <w:r w:rsidRPr="00132365">
              <w:rPr>
                <w:b/>
              </w:rPr>
              <w:t>149</w:t>
            </w:r>
          </w:p>
        </w:tc>
      </w:tr>
      <w:tr w:rsidR="00510FCA" w:rsidRPr="00132365" w:rsidTr="00D72F96">
        <w:tc>
          <w:tcPr>
            <w:tcW w:w="534" w:type="dxa"/>
          </w:tcPr>
          <w:p w:rsidR="00510FCA" w:rsidRPr="00132365" w:rsidRDefault="00510FCA" w:rsidP="00AE0653">
            <w:pPr>
              <w:rPr>
                <w:b/>
              </w:rPr>
            </w:pPr>
          </w:p>
          <w:p w:rsidR="00AE0653" w:rsidRPr="00132365" w:rsidRDefault="00510FCA" w:rsidP="00510FCA">
            <w:pPr>
              <w:rPr>
                <w:b/>
              </w:rPr>
            </w:pPr>
            <w:r w:rsidRPr="00132365">
              <w:rPr>
                <w:b/>
              </w:rPr>
              <w:t>8-5</w:t>
            </w:r>
          </w:p>
        </w:tc>
        <w:tc>
          <w:tcPr>
            <w:tcW w:w="3402" w:type="dxa"/>
          </w:tcPr>
          <w:p w:rsidR="00AE0653" w:rsidRPr="00132365" w:rsidRDefault="00510FCA" w:rsidP="00AE0653">
            <w:pPr>
              <w:rPr>
                <w:b/>
              </w:rPr>
            </w:pPr>
            <w:r w:rsidRPr="00132365">
              <w:rPr>
                <w:b/>
              </w:rPr>
              <w:t>Проверки и оценка состояния производства услуг, мастерства исполнителей.</w:t>
            </w:r>
          </w:p>
        </w:tc>
        <w:tc>
          <w:tcPr>
            <w:tcW w:w="1275" w:type="dxa"/>
          </w:tcPr>
          <w:p w:rsidR="00510FCA" w:rsidRPr="00132365" w:rsidRDefault="00510FCA" w:rsidP="00AE0653">
            <w:pPr>
              <w:rPr>
                <w:b/>
              </w:rPr>
            </w:pPr>
          </w:p>
          <w:p w:rsidR="00AE0653" w:rsidRPr="00132365" w:rsidRDefault="00510FCA" w:rsidP="00510FCA">
            <w:pPr>
              <w:rPr>
                <w:b/>
              </w:rPr>
            </w:pPr>
            <w:r w:rsidRPr="00132365">
              <w:rPr>
                <w:b/>
              </w:rPr>
              <w:t>595</w:t>
            </w:r>
          </w:p>
        </w:tc>
        <w:tc>
          <w:tcPr>
            <w:tcW w:w="1701" w:type="dxa"/>
          </w:tcPr>
          <w:p w:rsidR="00510FCA" w:rsidRPr="00132365" w:rsidRDefault="00510FCA" w:rsidP="00AE0653">
            <w:pPr>
              <w:rPr>
                <w:b/>
              </w:rPr>
            </w:pPr>
          </w:p>
          <w:p w:rsidR="00AE0653" w:rsidRPr="00132365" w:rsidRDefault="00510FCA" w:rsidP="00510FCA">
            <w:pPr>
              <w:rPr>
                <w:b/>
              </w:rPr>
            </w:pPr>
            <w:r w:rsidRPr="00132365">
              <w:rPr>
                <w:b/>
              </w:rPr>
              <w:t>893</w:t>
            </w:r>
          </w:p>
        </w:tc>
        <w:tc>
          <w:tcPr>
            <w:tcW w:w="1560" w:type="dxa"/>
          </w:tcPr>
          <w:p w:rsidR="00510FCA" w:rsidRPr="00132365" w:rsidRDefault="00510FCA" w:rsidP="00AE0653">
            <w:pPr>
              <w:rPr>
                <w:b/>
              </w:rPr>
            </w:pPr>
          </w:p>
          <w:p w:rsidR="00AE0653" w:rsidRPr="00132365" w:rsidRDefault="00510FCA" w:rsidP="00510FCA">
            <w:pPr>
              <w:rPr>
                <w:b/>
              </w:rPr>
            </w:pPr>
            <w:r w:rsidRPr="00132365">
              <w:rPr>
                <w:b/>
              </w:rPr>
              <w:t>893</w:t>
            </w:r>
          </w:p>
        </w:tc>
        <w:tc>
          <w:tcPr>
            <w:tcW w:w="1240" w:type="dxa"/>
          </w:tcPr>
          <w:p w:rsidR="00510FCA" w:rsidRPr="00132365" w:rsidRDefault="00510FCA" w:rsidP="00AE0653">
            <w:pPr>
              <w:rPr>
                <w:b/>
              </w:rPr>
            </w:pPr>
          </w:p>
          <w:p w:rsidR="00AE0653" w:rsidRPr="00132365" w:rsidRDefault="00510FCA" w:rsidP="00510FCA">
            <w:pPr>
              <w:rPr>
                <w:b/>
              </w:rPr>
            </w:pPr>
            <w:r w:rsidRPr="00132365">
              <w:rPr>
                <w:b/>
              </w:rPr>
              <w:t>893</w:t>
            </w:r>
          </w:p>
        </w:tc>
      </w:tr>
      <w:tr w:rsidR="00510FCA" w:rsidRPr="00132365" w:rsidTr="00D156A3">
        <w:trPr>
          <w:trHeight w:val="2029"/>
        </w:trPr>
        <w:tc>
          <w:tcPr>
            <w:tcW w:w="534" w:type="dxa"/>
          </w:tcPr>
          <w:p w:rsidR="00510FCA" w:rsidRPr="00132365" w:rsidRDefault="00510FCA" w:rsidP="00AE0653">
            <w:pPr>
              <w:rPr>
                <w:b/>
              </w:rPr>
            </w:pPr>
          </w:p>
          <w:p w:rsidR="00510FCA" w:rsidRPr="00132365" w:rsidRDefault="00510FCA" w:rsidP="00510FCA">
            <w:pPr>
              <w:rPr>
                <w:b/>
              </w:rPr>
            </w:pPr>
          </w:p>
          <w:p w:rsidR="00510FCA" w:rsidRPr="00132365" w:rsidRDefault="00510FCA" w:rsidP="00510FCA">
            <w:pPr>
              <w:rPr>
                <w:b/>
              </w:rPr>
            </w:pPr>
          </w:p>
          <w:p w:rsidR="00AE0653" w:rsidRPr="00132365" w:rsidRDefault="00510FCA" w:rsidP="00510FCA">
            <w:pPr>
              <w:rPr>
                <w:b/>
              </w:rPr>
            </w:pPr>
            <w:r w:rsidRPr="00132365">
              <w:rPr>
                <w:b/>
              </w:rPr>
              <w:t>8-6</w:t>
            </w:r>
          </w:p>
        </w:tc>
        <w:tc>
          <w:tcPr>
            <w:tcW w:w="3402" w:type="dxa"/>
          </w:tcPr>
          <w:p w:rsidR="00AE0653" w:rsidRPr="00132365" w:rsidRDefault="00510FCA" w:rsidP="00AE0653">
            <w:pPr>
              <w:rPr>
                <w:b/>
              </w:rPr>
            </w:pPr>
            <w:r w:rsidRPr="00132365">
              <w:rPr>
                <w:b/>
              </w:rPr>
              <w:t>Анализ полученных результатов, оформление актов проверки, протоколов и принятие решение о возможности выдач</w:t>
            </w:r>
            <w:proofErr w:type="gramStart"/>
            <w:r w:rsidRPr="00132365">
              <w:rPr>
                <w:b/>
              </w:rPr>
              <w:t>и(</w:t>
            </w:r>
            <w:proofErr w:type="gramEnd"/>
            <w:r w:rsidRPr="00132365">
              <w:rPr>
                <w:b/>
              </w:rPr>
              <w:t>отказа)сертификата соответствия</w:t>
            </w:r>
            <w:r w:rsidR="00D156A3" w:rsidRPr="00132365">
              <w:rPr>
                <w:b/>
              </w:rPr>
              <w:t>.</w:t>
            </w:r>
          </w:p>
        </w:tc>
        <w:tc>
          <w:tcPr>
            <w:tcW w:w="1275" w:type="dxa"/>
          </w:tcPr>
          <w:p w:rsidR="00D156A3" w:rsidRPr="00132365" w:rsidRDefault="00D156A3" w:rsidP="00AE0653">
            <w:pPr>
              <w:rPr>
                <w:b/>
              </w:rPr>
            </w:pPr>
          </w:p>
          <w:p w:rsidR="00D156A3" w:rsidRPr="00132365" w:rsidRDefault="00D156A3" w:rsidP="00D156A3">
            <w:pPr>
              <w:rPr>
                <w:b/>
              </w:rPr>
            </w:pPr>
          </w:p>
          <w:p w:rsidR="00D156A3" w:rsidRPr="00132365" w:rsidRDefault="00D156A3" w:rsidP="00D156A3">
            <w:pPr>
              <w:rPr>
                <w:b/>
              </w:rPr>
            </w:pPr>
          </w:p>
          <w:p w:rsidR="00AE0653" w:rsidRPr="00132365" w:rsidRDefault="00D156A3" w:rsidP="00D156A3">
            <w:pPr>
              <w:rPr>
                <w:b/>
              </w:rPr>
            </w:pPr>
            <w:r w:rsidRPr="00132365">
              <w:rPr>
                <w:b/>
              </w:rPr>
              <w:t>595</w:t>
            </w:r>
          </w:p>
        </w:tc>
        <w:tc>
          <w:tcPr>
            <w:tcW w:w="1701" w:type="dxa"/>
          </w:tcPr>
          <w:p w:rsidR="00D156A3" w:rsidRPr="00132365" w:rsidRDefault="00D156A3" w:rsidP="00AE0653">
            <w:pPr>
              <w:rPr>
                <w:b/>
              </w:rPr>
            </w:pPr>
          </w:p>
          <w:p w:rsidR="00D156A3" w:rsidRPr="00132365" w:rsidRDefault="00D156A3" w:rsidP="00D156A3">
            <w:pPr>
              <w:rPr>
                <w:b/>
              </w:rPr>
            </w:pPr>
          </w:p>
          <w:p w:rsidR="00D156A3" w:rsidRPr="00132365" w:rsidRDefault="00D156A3" w:rsidP="00D156A3">
            <w:pPr>
              <w:rPr>
                <w:b/>
              </w:rPr>
            </w:pPr>
          </w:p>
          <w:p w:rsidR="00AE0653" w:rsidRPr="00132365" w:rsidRDefault="00D156A3" w:rsidP="00D156A3">
            <w:pPr>
              <w:jc w:val="center"/>
              <w:rPr>
                <w:b/>
              </w:rPr>
            </w:pPr>
            <w:r w:rsidRPr="00132365">
              <w:rPr>
                <w:b/>
              </w:rPr>
              <w:t>893</w:t>
            </w:r>
          </w:p>
        </w:tc>
        <w:tc>
          <w:tcPr>
            <w:tcW w:w="1560" w:type="dxa"/>
          </w:tcPr>
          <w:p w:rsidR="00D156A3" w:rsidRPr="00132365" w:rsidRDefault="00D156A3" w:rsidP="00AE0653">
            <w:pPr>
              <w:rPr>
                <w:b/>
              </w:rPr>
            </w:pPr>
          </w:p>
          <w:p w:rsidR="00D156A3" w:rsidRPr="00132365" w:rsidRDefault="00D156A3" w:rsidP="00D156A3">
            <w:pPr>
              <w:rPr>
                <w:b/>
              </w:rPr>
            </w:pPr>
          </w:p>
          <w:p w:rsidR="00D156A3" w:rsidRPr="00132365" w:rsidRDefault="00D156A3" w:rsidP="00D156A3">
            <w:pPr>
              <w:rPr>
                <w:b/>
              </w:rPr>
            </w:pPr>
          </w:p>
          <w:p w:rsidR="00AE0653" w:rsidRPr="00132365" w:rsidRDefault="00D156A3" w:rsidP="00D156A3">
            <w:pPr>
              <w:rPr>
                <w:b/>
              </w:rPr>
            </w:pPr>
            <w:r w:rsidRPr="00132365">
              <w:rPr>
                <w:b/>
              </w:rPr>
              <w:t>595</w:t>
            </w:r>
          </w:p>
        </w:tc>
        <w:tc>
          <w:tcPr>
            <w:tcW w:w="1240" w:type="dxa"/>
          </w:tcPr>
          <w:p w:rsidR="00D156A3" w:rsidRPr="00132365" w:rsidRDefault="00D156A3" w:rsidP="00AE0653">
            <w:pPr>
              <w:rPr>
                <w:b/>
              </w:rPr>
            </w:pPr>
          </w:p>
          <w:p w:rsidR="00D156A3" w:rsidRPr="00132365" w:rsidRDefault="00D156A3" w:rsidP="00D156A3">
            <w:pPr>
              <w:rPr>
                <w:b/>
              </w:rPr>
            </w:pPr>
          </w:p>
          <w:p w:rsidR="00D156A3" w:rsidRPr="00132365" w:rsidRDefault="00D156A3" w:rsidP="00D156A3">
            <w:pPr>
              <w:rPr>
                <w:b/>
              </w:rPr>
            </w:pPr>
          </w:p>
          <w:p w:rsidR="00AE0653" w:rsidRPr="00132365" w:rsidRDefault="00D156A3" w:rsidP="00D156A3">
            <w:pPr>
              <w:rPr>
                <w:b/>
              </w:rPr>
            </w:pPr>
            <w:r w:rsidRPr="00132365">
              <w:rPr>
                <w:b/>
              </w:rPr>
              <w:t>893</w:t>
            </w:r>
          </w:p>
        </w:tc>
      </w:tr>
      <w:tr w:rsidR="00D156A3" w:rsidRPr="00132365" w:rsidTr="00D156A3">
        <w:trPr>
          <w:trHeight w:val="1005"/>
        </w:trPr>
        <w:tc>
          <w:tcPr>
            <w:tcW w:w="534" w:type="dxa"/>
          </w:tcPr>
          <w:p w:rsidR="00D156A3" w:rsidRPr="00132365" w:rsidRDefault="00D156A3" w:rsidP="00AE0653">
            <w:pPr>
              <w:rPr>
                <w:b/>
              </w:rPr>
            </w:pPr>
          </w:p>
          <w:p w:rsidR="00D156A3" w:rsidRPr="00132365" w:rsidRDefault="00D156A3" w:rsidP="00D156A3">
            <w:pPr>
              <w:rPr>
                <w:b/>
              </w:rPr>
            </w:pPr>
            <w:r w:rsidRPr="00132365">
              <w:rPr>
                <w:b/>
              </w:rPr>
              <w:t>8-7</w:t>
            </w:r>
          </w:p>
        </w:tc>
        <w:tc>
          <w:tcPr>
            <w:tcW w:w="3402" w:type="dxa"/>
          </w:tcPr>
          <w:p w:rsidR="00D156A3" w:rsidRPr="00132365" w:rsidRDefault="00D156A3" w:rsidP="00AE0653">
            <w:pPr>
              <w:rPr>
                <w:b/>
              </w:rPr>
            </w:pPr>
            <w:r w:rsidRPr="00132365">
              <w:rPr>
                <w:b/>
              </w:rPr>
              <w:t>Социологический опрос/информация потребителей, книга жалоб и т.</w:t>
            </w:r>
            <w:r w:rsidR="00B52E54">
              <w:rPr>
                <w:b/>
              </w:rPr>
              <w:t xml:space="preserve"> </w:t>
            </w:r>
            <w:r w:rsidRPr="00132365">
              <w:rPr>
                <w:b/>
              </w:rPr>
              <w:t>д</w:t>
            </w:r>
          </w:p>
        </w:tc>
        <w:tc>
          <w:tcPr>
            <w:tcW w:w="1275" w:type="dxa"/>
          </w:tcPr>
          <w:p w:rsidR="00D156A3" w:rsidRPr="00132365" w:rsidRDefault="00D156A3" w:rsidP="00AE0653">
            <w:pPr>
              <w:rPr>
                <w:b/>
              </w:rPr>
            </w:pPr>
          </w:p>
          <w:p w:rsidR="00D156A3" w:rsidRPr="00132365" w:rsidRDefault="00D156A3" w:rsidP="00D156A3">
            <w:pPr>
              <w:rPr>
                <w:b/>
              </w:rPr>
            </w:pPr>
          </w:p>
          <w:p w:rsidR="00D156A3" w:rsidRPr="00132365" w:rsidRDefault="00D156A3" w:rsidP="00D156A3">
            <w:pPr>
              <w:rPr>
                <w:b/>
              </w:rPr>
            </w:pPr>
            <w:r w:rsidRPr="00132365">
              <w:rPr>
                <w:b/>
              </w:rPr>
              <w:t>915</w:t>
            </w:r>
          </w:p>
        </w:tc>
        <w:tc>
          <w:tcPr>
            <w:tcW w:w="1701" w:type="dxa"/>
          </w:tcPr>
          <w:p w:rsidR="00D156A3" w:rsidRPr="00132365" w:rsidRDefault="00D156A3" w:rsidP="00AE0653">
            <w:pPr>
              <w:rPr>
                <w:b/>
              </w:rPr>
            </w:pPr>
          </w:p>
          <w:p w:rsidR="00D156A3" w:rsidRPr="00132365" w:rsidRDefault="00D156A3" w:rsidP="00D156A3">
            <w:pPr>
              <w:rPr>
                <w:b/>
              </w:rPr>
            </w:pPr>
          </w:p>
          <w:p w:rsidR="00D156A3" w:rsidRPr="00132365" w:rsidRDefault="00D156A3" w:rsidP="00D156A3">
            <w:pPr>
              <w:jc w:val="center"/>
              <w:rPr>
                <w:b/>
              </w:rPr>
            </w:pPr>
            <w:r w:rsidRPr="00132365">
              <w:rPr>
                <w:b/>
              </w:rPr>
              <w:t>915</w:t>
            </w:r>
          </w:p>
        </w:tc>
        <w:tc>
          <w:tcPr>
            <w:tcW w:w="1560" w:type="dxa"/>
          </w:tcPr>
          <w:p w:rsidR="00D156A3" w:rsidRPr="00132365" w:rsidRDefault="00D156A3" w:rsidP="00AE0653">
            <w:pPr>
              <w:rPr>
                <w:b/>
              </w:rPr>
            </w:pPr>
          </w:p>
          <w:p w:rsidR="00D156A3" w:rsidRPr="00132365" w:rsidRDefault="00D156A3" w:rsidP="00D156A3">
            <w:pPr>
              <w:rPr>
                <w:b/>
              </w:rPr>
            </w:pPr>
          </w:p>
          <w:p w:rsidR="00D156A3" w:rsidRPr="00132365" w:rsidRDefault="00D156A3" w:rsidP="00D156A3">
            <w:pPr>
              <w:rPr>
                <w:b/>
              </w:rPr>
            </w:pPr>
            <w:r w:rsidRPr="00132365">
              <w:rPr>
                <w:b/>
              </w:rPr>
              <w:t>915</w:t>
            </w:r>
          </w:p>
        </w:tc>
        <w:tc>
          <w:tcPr>
            <w:tcW w:w="1240" w:type="dxa"/>
          </w:tcPr>
          <w:p w:rsidR="00D156A3" w:rsidRPr="00132365" w:rsidRDefault="00D156A3" w:rsidP="00AE0653">
            <w:pPr>
              <w:rPr>
                <w:b/>
              </w:rPr>
            </w:pPr>
          </w:p>
          <w:p w:rsidR="00D156A3" w:rsidRPr="00132365" w:rsidRDefault="00D156A3" w:rsidP="00D156A3">
            <w:pPr>
              <w:rPr>
                <w:b/>
              </w:rPr>
            </w:pPr>
          </w:p>
          <w:p w:rsidR="00D156A3" w:rsidRPr="00132365" w:rsidRDefault="00D156A3" w:rsidP="00D156A3">
            <w:pPr>
              <w:rPr>
                <w:b/>
              </w:rPr>
            </w:pPr>
            <w:r w:rsidRPr="00132365">
              <w:rPr>
                <w:b/>
              </w:rPr>
              <w:t>915</w:t>
            </w:r>
          </w:p>
        </w:tc>
      </w:tr>
      <w:tr w:rsidR="00D156A3" w:rsidRPr="00132365" w:rsidTr="00D156A3">
        <w:trPr>
          <w:trHeight w:val="855"/>
        </w:trPr>
        <w:tc>
          <w:tcPr>
            <w:tcW w:w="534" w:type="dxa"/>
          </w:tcPr>
          <w:p w:rsidR="00D156A3" w:rsidRPr="00132365" w:rsidRDefault="00D156A3" w:rsidP="00AE0653">
            <w:pPr>
              <w:rPr>
                <w:b/>
              </w:rPr>
            </w:pPr>
          </w:p>
        </w:tc>
        <w:tc>
          <w:tcPr>
            <w:tcW w:w="3402" w:type="dxa"/>
          </w:tcPr>
          <w:p w:rsidR="00D156A3" w:rsidRPr="00132365" w:rsidRDefault="00D156A3" w:rsidP="00AE0653">
            <w:pPr>
              <w:rPr>
                <w:b/>
              </w:rPr>
            </w:pPr>
            <w:r w:rsidRPr="00132365">
              <w:rPr>
                <w:b/>
              </w:rPr>
              <w:t>Офор</w:t>
            </w:r>
            <w:r w:rsidR="005408C4">
              <w:rPr>
                <w:b/>
              </w:rPr>
              <w:t>мления сертификата соответствия регистрация и выдача.</w:t>
            </w:r>
          </w:p>
        </w:tc>
        <w:tc>
          <w:tcPr>
            <w:tcW w:w="1275" w:type="dxa"/>
          </w:tcPr>
          <w:p w:rsidR="00D156A3" w:rsidRPr="00132365" w:rsidRDefault="00D156A3" w:rsidP="00AE0653">
            <w:pPr>
              <w:rPr>
                <w:b/>
              </w:rPr>
            </w:pPr>
          </w:p>
          <w:p w:rsidR="00D156A3" w:rsidRPr="00132365" w:rsidRDefault="00D156A3" w:rsidP="00D156A3">
            <w:pPr>
              <w:rPr>
                <w:b/>
              </w:rPr>
            </w:pPr>
            <w:r w:rsidRPr="00132365">
              <w:rPr>
                <w:b/>
              </w:rPr>
              <w:t>138</w:t>
            </w:r>
          </w:p>
        </w:tc>
        <w:tc>
          <w:tcPr>
            <w:tcW w:w="1701" w:type="dxa"/>
          </w:tcPr>
          <w:p w:rsidR="00D156A3" w:rsidRPr="00132365" w:rsidRDefault="00D156A3" w:rsidP="00AE0653">
            <w:pPr>
              <w:rPr>
                <w:b/>
              </w:rPr>
            </w:pPr>
          </w:p>
          <w:p w:rsidR="00D156A3" w:rsidRPr="00132365" w:rsidRDefault="00D156A3" w:rsidP="00D156A3">
            <w:pPr>
              <w:rPr>
                <w:b/>
              </w:rPr>
            </w:pPr>
            <w:r w:rsidRPr="00132365">
              <w:rPr>
                <w:b/>
              </w:rPr>
              <w:t>138</w:t>
            </w:r>
          </w:p>
        </w:tc>
        <w:tc>
          <w:tcPr>
            <w:tcW w:w="1560" w:type="dxa"/>
          </w:tcPr>
          <w:p w:rsidR="00D156A3" w:rsidRPr="00132365" w:rsidRDefault="00D156A3" w:rsidP="00AE0653">
            <w:pPr>
              <w:rPr>
                <w:b/>
              </w:rPr>
            </w:pPr>
          </w:p>
          <w:p w:rsidR="00D156A3" w:rsidRPr="00132365" w:rsidRDefault="00D156A3" w:rsidP="00D156A3">
            <w:pPr>
              <w:jc w:val="center"/>
              <w:rPr>
                <w:b/>
              </w:rPr>
            </w:pPr>
            <w:r w:rsidRPr="00132365">
              <w:rPr>
                <w:b/>
              </w:rPr>
              <w:t>138</w:t>
            </w:r>
          </w:p>
        </w:tc>
        <w:tc>
          <w:tcPr>
            <w:tcW w:w="1240" w:type="dxa"/>
          </w:tcPr>
          <w:p w:rsidR="00D156A3" w:rsidRPr="00132365" w:rsidRDefault="00D156A3" w:rsidP="00AE0653">
            <w:pPr>
              <w:rPr>
                <w:b/>
              </w:rPr>
            </w:pPr>
          </w:p>
          <w:p w:rsidR="00D156A3" w:rsidRPr="00132365" w:rsidRDefault="00D156A3" w:rsidP="00D156A3">
            <w:pPr>
              <w:rPr>
                <w:b/>
              </w:rPr>
            </w:pPr>
            <w:r w:rsidRPr="00132365">
              <w:rPr>
                <w:b/>
              </w:rPr>
              <w:t>138</w:t>
            </w:r>
          </w:p>
        </w:tc>
      </w:tr>
      <w:tr w:rsidR="00D156A3" w:rsidRPr="00132365" w:rsidTr="00D156A3">
        <w:trPr>
          <w:trHeight w:val="330"/>
        </w:trPr>
        <w:tc>
          <w:tcPr>
            <w:tcW w:w="534" w:type="dxa"/>
          </w:tcPr>
          <w:p w:rsidR="00D156A3" w:rsidRPr="00132365" w:rsidRDefault="00D156A3" w:rsidP="00AE0653">
            <w:pPr>
              <w:rPr>
                <w:b/>
              </w:rPr>
            </w:pPr>
            <w:r w:rsidRPr="00132365">
              <w:rPr>
                <w:b/>
              </w:rPr>
              <w:t>8-9</w:t>
            </w:r>
          </w:p>
        </w:tc>
        <w:tc>
          <w:tcPr>
            <w:tcW w:w="3402" w:type="dxa"/>
          </w:tcPr>
          <w:p w:rsidR="00D156A3" w:rsidRPr="00132365" w:rsidRDefault="00D156A3" w:rsidP="00AE0653">
            <w:pPr>
              <w:rPr>
                <w:b/>
              </w:rPr>
            </w:pPr>
            <w:r w:rsidRPr="00132365">
              <w:rPr>
                <w:b/>
              </w:rPr>
              <w:t>Итого</w:t>
            </w:r>
          </w:p>
        </w:tc>
        <w:tc>
          <w:tcPr>
            <w:tcW w:w="1275" w:type="dxa"/>
          </w:tcPr>
          <w:p w:rsidR="00D156A3" w:rsidRPr="00132365" w:rsidRDefault="00D156A3" w:rsidP="00AE0653">
            <w:pPr>
              <w:rPr>
                <w:b/>
              </w:rPr>
            </w:pPr>
            <w:r w:rsidRPr="00132365">
              <w:rPr>
                <w:b/>
              </w:rPr>
              <w:t>3274</w:t>
            </w:r>
          </w:p>
        </w:tc>
        <w:tc>
          <w:tcPr>
            <w:tcW w:w="1701" w:type="dxa"/>
          </w:tcPr>
          <w:p w:rsidR="00D156A3" w:rsidRPr="00132365" w:rsidRDefault="00D156A3" w:rsidP="00AE0653">
            <w:pPr>
              <w:rPr>
                <w:b/>
              </w:rPr>
            </w:pPr>
            <w:r w:rsidRPr="00132365">
              <w:rPr>
                <w:b/>
              </w:rPr>
              <w:t>4019</w:t>
            </w:r>
          </w:p>
        </w:tc>
        <w:tc>
          <w:tcPr>
            <w:tcW w:w="1560" w:type="dxa"/>
          </w:tcPr>
          <w:p w:rsidR="00D156A3" w:rsidRPr="00132365" w:rsidRDefault="00D156A3" w:rsidP="00AE0653">
            <w:pPr>
              <w:rPr>
                <w:b/>
              </w:rPr>
            </w:pPr>
            <w:r w:rsidRPr="00132365">
              <w:rPr>
                <w:b/>
              </w:rPr>
              <w:t>3572</w:t>
            </w:r>
          </w:p>
        </w:tc>
        <w:tc>
          <w:tcPr>
            <w:tcW w:w="1240" w:type="dxa"/>
          </w:tcPr>
          <w:p w:rsidR="00D156A3" w:rsidRPr="00132365" w:rsidRDefault="00D156A3" w:rsidP="00AE0653">
            <w:pPr>
              <w:rPr>
                <w:b/>
              </w:rPr>
            </w:pPr>
            <w:r w:rsidRPr="00132365">
              <w:rPr>
                <w:b/>
              </w:rPr>
              <w:t>4168</w:t>
            </w:r>
          </w:p>
        </w:tc>
      </w:tr>
    </w:tbl>
    <w:p w:rsidR="00D9413C" w:rsidRPr="00132365" w:rsidRDefault="00D9413C" w:rsidP="00AE0653">
      <w:pPr>
        <w:rPr>
          <w:b/>
        </w:rPr>
      </w:pPr>
    </w:p>
    <w:p w:rsidR="00D156A3" w:rsidRPr="00132365" w:rsidRDefault="00D14595" w:rsidP="00AE0653">
      <w:pPr>
        <w:rPr>
          <w:b/>
        </w:rPr>
      </w:pPr>
      <w:r w:rsidRPr="00132365">
        <w:rPr>
          <w:b/>
        </w:rPr>
        <w:t>Признание зарубежных сертификатов соответствия на продукцию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074"/>
        <w:gridCol w:w="3216"/>
        <w:gridCol w:w="1488"/>
        <w:gridCol w:w="1418"/>
        <w:gridCol w:w="1559"/>
        <w:gridCol w:w="957"/>
      </w:tblGrid>
      <w:tr w:rsidR="00D14595" w:rsidRPr="00132365" w:rsidTr="00D14595">
        <w:trPr>
          <w:trHeight w:val="195"/>
        </w:trPr>
        <w:tc>
          <w:tcPr>
            <w:tcW w:w="1074" w:type="dxa"/>
            <w:vMerge w:val="restart"/>
          </w:tcPr>
          <w:p w:rsidR="00D14595" w:rsidRPr="00132365" w:rsidRDefault="00D14595" w:rsidP="00AE0653">
            <w:pPr>
              <w:rPr>
                <w:b/>
              </w:rPr>
            </w:pPr>
            <w:r w:rsidRPr="00132365">
              <w:rPr>
                <w:b/>
              </w:rPr>
              <w:t>Код позиции</w:t>
            </w:r>
          </w:p>
        </w:tc>
        <w:tc>
          <w:tcPr>
            <w:tcW w:w="3216" w:type="dxa"/>
            <w:vMerge w:val="restart"/>
          </w:tcPr>
          <w:p w:rsidR="00D14595" w:rsidRPr="00132365" w:rsidRDefault="00D14595" w:rsidP="00AE0653">
            <w:pPr>
              <w:rPr>
                <w:b/>
              </w:rPr>
            </w:pPr>
            <w:r w:rsidRPr="00132365">
              <w:rPr>
                <w:b/>
              </w:rPr>
              <w:t>Наименование работ</w:t>
            </w:r>
          </w:p>
        </w:tc>
        <w:tc>
          <w:tcPr>
            <w:tcW w:w="1488" w:type="dxa"/>
          </w:tcPr>
          <w:p w:rsidR="00D14595" w:rsidRPr="00132365" w:rsidRDefault="00D14595" w:rsidP="00AE0653">
            <w:pPr>
              <w:rPr>
                <w:b/>
              </w:rPr>
            </w:pPr>
          </w:p>
        </w:tc>
        <w:tc>
          <w:tcPr>
            <w:tcW w:w="3934" w:type="dxa"/>
            <w:gridSpan w:val="3"/>
          </w:tcPr>
          <w:p w:rsidR="00D14595" w:rsidRPr="00132365" w:rsidRDefault="00D14595" w:rsidP="00AE0653">
            <w:pPr>
              <w:rPr>
                <w:b/>
              </w:rPr>
            </w:pPr>
            <w:r w:rsidRPr="00132365">
              <w:rPr>
                <w:b/>
              </w:rPr>
              <w:t>На 1 сертификат (сом)</w:t>
            </w:r>
          </w:p>
        </w:tc>
      </w:tr>
      <w:tr w:rsidR="00D14595" w:rsidRPr="00132365" w:rsidTr="00D14595">
        <w:trPr>
          <w:trHeight w:val="360"/>
        </w:trPr>
        <w:tc>
          <w:tcPr>
            <w:tcW w:w="1074" w:type="dxa"/>
            <w:vMerge/>
          </w:tcPr>
          <w:p w:rsidR="00D14595" w:rsidRPr="00132365" w:rsidRDefault="00D14595" w:rsidP="00AE0653">
            <w:pPr>
              <w:rPr>
                <w:b/>
              </w:rPr>
            </w:pPr>
          </w:p>
        </w:tc>
        <w:tc>
          <w:tcPr>
            <w:tcW w:w="3216" w:type="dxa"/>
            <w:vMerge/>
          </w:tcPr>
          <w:p w:rsidR="00D14595" w:rsidRPr="00132365" w:rsidRDefault="00D14595" w:rsidP="00AE0653">
            <w:pPr>
              <w:rPr>
                <w:b/>
              </w:rPr>
            </w:pPr>
          </w:p>
        </w:tc>
        <w:tc>
          <w:tcPr>
            <w:tcW w:w="1488" w:type="dxa"/>
          </w:tcPr>
          <w:p w:rsidR="00D14595" w:rsidRPr="00132365" w:rsidRDefault="00D14595" w:rsidP="00AE0653">
            <w:pPr>
              <w:rPr>
                <w:b/>
              </w:rPr>
            </w:pPr>
            <w:r w:rsidRPr="00132365">
              <w:rPr>
                <w:b/>
              </w:rPr>
              <w:t>Машиностроение</w:t>
            </w:r>
          </w:p>
        </w:tc>
        <w:tc>
          <w:tcPr>
            <w:tcW w:w="1418" w:type="dxa"/>
          </w:tcPr>
          <w:p w:rsidR="00D14595" w:rsidRPr="00132365" w:rsidRDefault="00D14595" w:rsidP="00AE0653">
            <w:pPr>
              <w:rPr>
                <w:b/>
              </w:rPr>
            </w:pPr>
            <w:r w:rsidRPr="00132365">
              <w:rPr>
                <w:b/>
              </w:rPr>
              <w:t>ТНП, тара и упаковка</w:t>
            </w:r>
          </w:p>
        </w:tc>
        <w:tc>
          <w:tcPr>
            <w:tcW w:w="1559" w:type="dxa"/>
          </w:tcPr>
          <w:p w:rsidR="00D14595" w:rsidRPr="00132365" w:rsidRDefault="00D14595" w:rsidP="00AE0653">
            <w:pPr>
              <w:rPr>
                <w:b/>
              </w:rPr>
            </w:pPr>
            <w:r w:rsidRPr="00132365">
              <w:rPr>
                <w:b/>
              </w:rPr>
              <w:t>Пищевая и с/х продукция</w:t>
            </w:r>
          </w:p>
        </w:tc>
        <w:tc>
          <w:tcPr>
            <w:tcW w:w="957" w:type="dxa"/>
          </w:tcPr>
          <w:p w:rsidR="00D14595" w:rsidRPr="00132365" w:rsidRDefault="00D14595" w:rsidP="00AE0653">
            <w:pPr>
              <w:rPr>
                <w:b/>
              </w:rPr>
            </w:pPr>
            <w:r w:rsidRPr="00132365">
              <w:rPr>
                <w:b/>
              </w:rPr>
              <w:t>Нефтепродукты</w:t>
            </w:r>
          </w:p>
        </w:tc>
      </w:tr>
      <w:tr w:rsidR="00D14595" w:rsidRPr="00132365" w:rsidTr="00D14595">
        <w:tc>
          <w:tcPr>
            <w:tcW w:w="1074" w:type="dxa"/>
          </w:tcPr>
          <w:p w:rsidR="00D14595" w:rsidRPr="00132365" w:rsidRDefault="003858D2" w:rsidP="00AE0653">
            <w:pPr>
              <w:rPr>
                <w:b/>
              </w:rPr>
            </w:pPr>
            <w:r w:rsidRPr="00132365">
              <w:rPr>
                <w:b/>
              </w:rPr>
              <w:t xml:space="preserve">    1</w:t>
            </w:r>
          </w:p>
        </w:tc>
        <w:tc>
          <w:tcPr>
            <w:tcW w:w="3216" w:type="dxa"/>
          </w:tcPr>
          <w:p w:rsidR="00D14595" w:rsidRPr="00132365" w:rsidRDefault="003858D2" w:rsidP="00AE0653">
            <w:pPr>
              <w:rPr>
                <w:b/>
              </w:rPr>
            </w:pPr>
            <w:r w:rsidRPr="00132365">
              <w:rPr>
                <w:b/>
              </w:rPr>
              <w:t xml:space="preserve">                  2</w:t>
            </w:r>
          </w:p>
        </w:tc>
        <w:tc>
          <w:tcPr>
            <w:tcW w:w="1488" w:type="dxa"/>
          </w:tcPr>
          <w:p w:rsidR="00D14595" w:rsidRPr="00132365" w:rsidRDefault="003858D2" w:rsidP="00AE0653">
            <w:pPr>
              <w:rPr>
                <w:b/>
              </w:rPr>
            </w:pPr>
            <w:r w:rsidRPr="00132365">
              <w:rPr>
                <w:b/>
              </w:rPr>
              <w:t xml:space="preserve">       3</w:t>
            </w:r>
          </w:p>
        </w:tc>
        <w:tc>
          <w:tcPr>
            <w:tcW w:w="1418" w:type="dxa"/>
          </w:tcPr>
          <w:p w:rsidR="00D14595" w:rsidRPr="00132365" w:rsidRDefault="003858D2" w:rsidP="00AE0653">
            <w:pPr>
              <w:rPr>
                <w:b/>
              </w:rPr>
            </w:pPr>
            <w:r w:rsidRPr="00132365">
              <w:rPr>
                <w:b/>
              </w:rPr>
              <w:t xml:space="preserve">        4</w:t>
            </w:r>
          </w:p>
        </w:tc>
        <w:tc>
          <w:tcPr>
            <w:tcW w:w="1559" w:type="dxa"/>
          </w:tcPr>
          <w:p w:rsidR="00D14595" w:rsidRPr="00132365" w:rsidRDefault="003858D2" w:rsidP="00AE0653">
            <w:pPr>
              <w:rPr>
                <w:b/>
              </w:rPr>
            </w:pPr>
            <w:r w:rsidRPr="00132365">
              <w:rPr>
                <w:b/>
              </w:rPr>
              <w:t xml:space="preserve">      5</w:t>
            </w:r>
          </w:p>
        </w:tc>
        <w:tc>
          <w:tcPr>
            <w:tcW w:w="957" w:type="dxa"/>
          </w:tcPr>
          <w:p w:rsidR="00D14595" w:rsidRPr="00132365" w:rsidRDefault="003858D2" w:rsidP="00AE0653">
            <w:pPr>
              <w:rPr>
                <w:b/>
              </w:rPr>
            </w:pPr>
            <w:r w:rsidRPr="00132365">
              <w:rPr>
                <w:b/>
              </w:rPr>
              <w:t xml:space="preserve">    6</w:t>
            </w:r>
          </w:p>
        </w:tc>
      </w:tr>
      <w:tr w:rsidR="00D14595" w:rsidRPr="00132365" w:rsidTr="00D14595">
        <w:tc>
          <w:tcPr>
            <w:tcW w:w="1074" w:type="dxa"/>
          </w:tcPr>
          <w:p w:rsidR="00D14595" w:rsidRPr="00132365" w:rsidRDefault="003858D2" w:rsidP="00AE0653">
            <w:pPr>
              <w:rPr>
                <w:b/>
              </w:rPr>
            </w:pPr>
            <w:r w:rsidRPr="00132365">
              <w:rPr>
                <w:b/>
              </w:rPr>
              <w:t>10-1</w:t>
            </w:r>
          </w:p>
        </w:tc>
        <w:tc>
          <w:tcPr>
            <w:tcW w:w="3216" w:type="dxa"/>
          </w:tcPr>
          <w:p w:rsidR="00D14595" w:rsidRPr="00132365" w:rsidRDefault="003858D2" w:rsidP="00AE0653">
            <w:pPr>
              <w:rPr>
                <w:b/>
              </w:rPr>
            </w:pPr>
            <w:r w:rsidRPr="00132365">
              <w:rPr>
                <w:b/>
              </w:rPr>
              <w:t xml:space="preserve">Прием заявки на </w:t>
            </w:r>
            <w:r w:rsidRPr="00132365">
              <w:rPr>
                <w:b/>
              </w:rPr>
              <w:lastRenderedPageBreak/>
              <w:t>признание сертификата соответствия, анализ сопроводительной  документации, определение ее достаточности.</w:t>
            </w:r>
          </w:p>
        </w:tc>
        <w:tc>
          <w:tcPr>
            <w:tcW w:w="1488" w:type="dxa"/>
          </w:tcPr>
          <w:p w:rsidR="003858D2" w:rsidRPr="00132365" w:rsidRDefault="003858D2" w:rsidP="00AE0653">
            <w:pPr>
              <w:rPr>
                <w:b/>
              </w:rPr>
            </w:pPr>
          </w:p>
          <w:p w:rsidR="003858D2" w:rsidRPr="00132365" w:rsidRDefault="003858D2" w:rsidP="003858D2">
            <w:pPr>
              <w:rPr>
                <w:b/>
              </w:rPr>
            </w:pPr>
          </w:p>
          <w:p w:rsidR="00D14595" w:rsidRPr="00132365" w:rsidRDefault="003858D2" w:rsidP="003858D2">
            <w:pPr>
              <w:rPr>
                <w:b/>
              </w:rPr>
            </w:pPr>
            <w:r w:rsidRPr="00132365">
              <w:rPr>
                <w:b/>
              </w:rPr>
              <w:t>138</w:t>
            </w:r>
          </w:p>
        </w:tc>
        <w:tc>
          <w:tcPr>
            <w:tcW w:w="1418" w:type="dxa"/>
          </w:tcPr>
          <w:p w:rsidR="003858D2" w:rsidRPr="00132365" w:rsidRDefault="003858D2" w:rsidP="00AE0653">
            <w:pPr>
              <w:rPr>
                <w:b/>
              </w:rPr>
            </w:pPr>
          </w:p>
          <w:p w:rsidR="003858D2" w:rsidRPr="00132365" w:rsidRDefault="003858D2" w:rsidP="003858D2">
            <w:pPr>
              <w:rPr>
                <w:b/>
              </w:rPr>
            </w:pPr>
          </w:p>
          <w:p w:rsidR="00D14595" w:rsidRPr="00132365" w:rsidRDefault="003858D2" w:rsidP="003858D2">
            <w:pPr>
              <w:rPr>
                <w:b/>
              </w:rPr>
            </w:pPr>
            <w:r w:rsidRPr="00132365">
              <w:rPr>
                <w:b/>
              </w:rPr>
              <w:t>138</w:t>
            </w:r>
          </w:p>
        </w:tc>
        <w:tc>
          <w:tcPr>
            <w:tcW w:w="1559" w:type="dxa"/>
          </w:tcPr>
          <w:p w:rsidR="003858D2" w:rsidRPr="00132365" w:rsidRDefault="003858D2" w:rsidP="00AE0653">
            <w:pPr>
              <w:rPr>
                <w:b/>
              </w:rPr>
            </w:pPr>
          </w:p>
          <w:p w:rsidR="003858D2" w:rsidRPr="00132365" w:rsidRDefault="003858D2" w:rsidP="003858D2">
            <w:pPr>
              <w:rPr>
                <w:b/>
              </w:rPr>
            </w:pPr>
          </w:p>
          <w:p w:rsidR="00D14595" w:rsidRPr="00132365" w:rsidRDefault="003858D2" w:rsidP="003858D2">
            <w:pPr>
              <w:rPr>
                <w:b/>
              </w:rPr>
            </w:pPr>
            <w:r w:rsidRPr="00132365">
              <w:rPr>
                <w:b/>
              </w:rPr>
              <w:t>138</w:t>
            </w:r>
          </w:p>
        </w:tc>
        <w:tc>
          <w:tcPr>
            <w:tcW w:w="957" w:type="dxa"/>
          </w:tcPr>
          <w:p w:rsidR="003858D2" w:rsidRPr="00132365" w:rsidRDefault="003858D2" w:rsidP="00AE0653">
            <w:pPr>
              <w:rPr>
                <w:b/>
              </w:rPr>
            </w:pPr>
          </w:p>
          <w:p w:rsidR="003858D2" w:rsidRPr="00132365" w:rsidRDefault="003858D2" w:rsidP="003858D2">
            <w:pPr>
              <w:rPr>
                <w:b/>
              </w:rPr>
            </w:pPr>
          </w:p>
          <w:p w:rsidR="00D14595" w:rsidRPr="00132365" w:rsidRDefault="003858D2" w:rsidP="003858D2">
            <w:pPr>
              <w:rPr>
                <w:b/>
              </w:rPr>
            </w:pPr>
            <w:r w:rsidRPr="00132365">
              <w:rPr>
                <w:b/>
              </w:rPr>
              <w:t>138</w:t>
            </w:r>
          </w:p>
        </w:tc>
      </w:tr>
      <w:tr w:rsidR="00D14595" w:rsidRPr="00132365" w:rsidTr="00D14595">
        <w:tc>
          <w:tcPr>
            <w:tcW w:w="1074" w:type="dxa"/>
          </w:tcPr>
          <w:p w:rsidR="00D14595" w:rsidRPr="00132365" w:rsidRDefault="003858D2" w:rsidP="00AE0653">
            <w:pPr>
              <w:rPr>
                <w:b/>
              </w:rPr>
            </w:pPr>
            <w:r w:rsidRPr="00132365">
              <w:rPr>
                <w:b/>
              </w:rPr>
              <w:lastRenderedPageBreak/>
              <w:t>10-2</w:t>
            </w:r>
          </w:p>
        </w:tc>
        <w:tc>
          <w:tcPr>
            <w:tcW w:w="3216" w:type="dxa"/>
          </w:tcPr>
          <w:p w:rsidR="00D14595" w:rsidRPr="00132365" w:rsidRDefault="003858D2" w:rsidP="00AE0653">
            <w:pPr>
              <w:rPr>
                <w:b/>
              </w:rPr>
            </w:pPr>
            <w:proofErr w:type="gramStart"/>
            <w:r w:rsidRPr="00132365">
              <w:rPr>
                <w:b/>
              </w:rPr>
              <w:t>Техническая</w:t>
            </w:r>
            <w:proofErr w:type="gramEnd"/>
            <w:r w:rsidRPr="00132365">
              <w:rPr>
                <w:b/>
              </w:rPr>
              <w:t xml:space="preserve">  </w:t>
            </w:r>
            <w:proofErr w:type="spellStart"/>
            <w:r w:rsidRPr="00132365">
              <w:rPr>
                <w:b/>
              </w:rPr>
              <w:t>эскпертиза</w:t>
            </w:r>
            <w:proofErr w:type="spellEnd"/>
            <w:r w:rsidRPr="00132365">
              <w:rPr>
                <w:b/>
              </w:rPr>
              <w:t xml:space="preserve">  представленных документов, установление соответствия продукции требованиям НД по стандартизации КР.</w:t>
            </w:r>
          </w:p>
        </w:tc>
        <w:tc>
          <w:tcPr>
            <w:tcW w:w="1488" w:type="dxa"/>
          </w:tcPr>
          <w:p w:rsidR="003858D2" w:rsidRPr="00132365" w:rsidRDefault="003858D2" w:rsidP="00AE0653">
            <w:pPr>
              <w:rPr>
                <w:b/>
              </w:rPr>
            </w:pPr>
          </w:p>
          <w:p w:rsidR="003858D2" w:rsidRPr="00132365" w:rsidRDefault="003858D2" w:rsidP="003858D2">
            <w:pPr>
              <w:rPr>
                <w:b/>
              </w:rPr>
            </w:pPr>
          </w:p>
          <w:p w:rsidR="00D14595" w:rsidRPr="00132365" w:rsidRDefault="003858D2" w:rsidP="003858D2">
            <w:pPr>
              <w:rPr>
                <w:b/>
              </w:rPr>
            </w:pPr>
            <w:r w:rsidRPr="00132365">
              <w:rPr>
                <w:b/>
              </w:rPr>
              <w:t>447</w:t>
            </w:r>
          </w:p>
        </w:tc>
        <w:tc>
          <w:tcPr>
            <w:tcW w:w="1418" w:type="dxa"/>
          </w:tcPr>
          <w:p w:rsidR="003858D2" w:rsidRPr="00132365" w:rsidRDefault="003858D2" w:rsidP="00AE0653">
            <w:pPr>
              <w:rPr>
                <w:b/>
              </w:rPr>
            </w:pPr>
          </w:p>
          <w:p w:rsidR="003858D2" w:rsidRPr="00132365" w:rsidRDefault="003858D2" w:rsidP="003858D2">
            <w:pPr>
              <w:rPr>
                <w:b/>
              </w:rPr>
            </w:pPr>
          </w:p>
          <w:p w:rsidR="00D14595" w:rsidRPr="00132365" w:rsidRDefault="003858D2" w:rsidP="003858D2">
            <w:pPr>
              <w:rPr>
                <w:b/>
              </w:rPr>
            </w:pPr>
            <w:r w:rsidRPr="00132365">
              <w:rPr>
                <w:b/>
              </w:rPr>
              <w:t>447</w:t>
            </w:r>
          </w:p>
        </w:tc>
        <w:tc>
          <w:tcPr>
            <w:tcW w:w="1559" w:type="dxa"/>
          </w:tcPr>
          <w:p w:rsidR="003858D2" w:rsidRPr="00132365" w:rsidRDefault="003858D2" w:rsidP="00AE0653">
            <w:pPr>
              <w:rPr>
                <w:b/>
              </w:rPr>
            </w:pPr>
          </w:p>
          <w:p w:rsidR="003858D2" w:rsidRPr="00132365" w:rsidRDefault="003858D2" w:rsidP="003858D2">
            <w:pPr>
              <w:rPr>
                <w:b/>
              </w:rPr>
            </w:pPr>
          </w:p>
          <w:p w:rsidR="00D14595" w:rsidRPr="00132365" w:rsidRDefault="003858D2" w:rsidP="003858D2">
            <w:pPr>
              <w:jc w:val="center"/>
              <w:rPr>
                <w:b/>
              </w:rPr>
            </w:pPr>
            <w:r w:rsidRPr="00132365">
              <w:rPr>
                <w:b/>
              </w:rPr>
              <w:t>282</w:t>
            </w:r>
          </w:p>
        </w:tc>
        <w:tc>
          <w:tcPr>
            <w:tcW w:w="957" w:type="dxa"/>
          </w:tcPr>
          <w:p w:rsidR="003858D2" w:rsidRPr="00132365" w:rsidRDefault="003858D2" w:rsidP="00AE0653">
            <w:pPr>
              <w:rPr>
                <w:b/>
              </w:rPr>
            </w:pPr>
          </w:p>
          <w:p w:rsidR="003858D2" w:rsidRPr="00132365" w:rsidRDefault="003858D2" w:rsidP="003858D2">
            <w:pPr>
              <w:rPr>
                <w:b/>
              </w:rPr>
            </w:pPr>
          </w:p>
          <w:p w:rsidR="00D14595" w:rsidRPr="00132365" w:rsidRDefault="003858D2" w:rsidP="003858D2">
            <w:pPr>
              <w:rPr>
                <w:b/>
              </w:rPr>
            </w:pPr>
            <w:r w:rsidRPr="00132365">
              <w:rPr>
                <w:b/>
              </w:rPr>
              <w:t>99</w:t>
            </w:r>
          </w:p>
        </w:tc>
      </w:tr>
      <w:tr w:rsidR="00D14595" w:rsidRPr="00132365" w:rsidTr="00D14595">
        <w:tc>
          <w:tcPr>
            <w:tcW w:w="1074" w:type="dxa"/>
          </w:tcPr>
          <w:p w:rsidR="00D14595" w:rsidRPr="00132365" w:rsidRDefault="003858D2" w:rsidP="00AE0653">
            <w:pPr>
              <w:rPr>
                <w:b/>
              </w:rPr>
            </w:pPr>
            <w:r w:rsidRPr="00132365">
              <w:rPr>
                <w:b/>
              </w:rPr>
              <w:t>10-3</w:t>
            </w:r>
          </w:p>
        </w:tc>
        <w:tc>
          <w:tcPr>
            <w:tcW w:w="3216" w:type="dxa"/>
          </w:tcPr>
          <w:p w:rsidR="00D14595" w:rsidRPr="00132365" w:rsidRDefault="003858D2" w:rsidP="00AE0653">
            <w:pPr>
              <w:rPr>
                <w:b/>
              </w:rPr>
            </w:pPr>
            <w:r w:rsidRPr="00132365">
              <w:rPr>
                <w:b/>
              </w:rPr>
              <w:t>Осмотр партии продукции, проверка условий ее хранения и транспортирования и т.</w:t>
            </w:r>
            <w:r w:rsidR="00B52E54">
              <w:rPr>
                <w:b/>
              </w:rPr>
              <w:t xml:space="preserve"> </w:t>
            </w:r>
            <w:r w:rsidRPr="00132365">
              <w:rPr>
                <w:b/>
              </w:rPr>
              <w:t>д</w:t>
            </w:r>
            <w:proofErr w:type="gramStart"/>
            <w:r w:rsidRPr="00132365">
              <w:rPr>
                <w:b/>
              </w:rPr>
              <w:t xml:space="preserve"> П</w:t>
            </w:r>
            <w:proofErr w:type="gramEnd"/>
            <w:r w:rsidRPr="00132365">
              <w:rPr>
                <w:b/>
              </w:rPr>
              <w:t>ри необходимости анализ результатов контрол</w:t>
            </w:r>
            <w:r w:rsidR="00B52E54">
              <w:rPr>
                <w:b/>
              </w:rPr>
              <w:t>ь</w:t>
            </w:r>
            <w:r w:rsidRPr="00132365">
              <w:rPr>
                <w:b/>
              </w:rPr>
              <w:t>ных испытаний. Оформление акта осмотра и заклю</w:t>
            </w:r>
            <w:r w:rsidR="003F2E7E" w:rsidRPr="00132365">
              <w:rPr>
                <w:b/>
              </w:rPr>
              <w:t>чения о признании (или обоснование отказа</w:t>
            </w:r>
            <w:proofErr w:type="gramStart"/>
            <w:r w:rsidR="003F2E7E" w:rsidRPr="00132365">
              <w:rPr>
                <w:b/>
              </w:rPr>
              <w:t xml:space="preserve"> )</w:t>
            </w:r>
            <w:proofErr w:type="gramEnd"/>
            <w:r w:rsidR="003F2E7E" w:rsidRPr="00132365">
              <w:rPr>
                <w:b/>
              </w:rPr>
              <w:t xml:space="preserve"> сертификата соответствия.</w:t>
            </w:r>
            <w:r w:rsidRPr="00132365">
              <w:rPr>
                <w:b/>
              </w:rPr>
              <w:t xml:space="preserve"> </w:t>
            </w:r>
          </w:p>
        </w:tc>
        <w:tc>
          <w:tcPr>
            <w:tcW w:w="1488" w:type="dxa"/>
          </w:tcPr>
          <w:p w:rsidR="00D14595" w:rsidRPr="00132365" w:rsidRDefault="003F2E7E" w:rsidP="003F2E7E">
            <w:pPr>
              <w:jc w:val="center"/>
              <w:rPr>
                <w:b/>
              </w:rPr>
            </w:pPr>
            <w:r w:rsidRPr="00132365">
              <w:rPr>
                <w:b/>
              </w:rPr>
              <w:t>635</w:t>
            </w:r>
          </w:p>
        </w:tc>
        <w:tc>
          <w:tcPr>
            <w:tcW w:w="1418" w:type="dxa"/>
          </w:tcPr>
          <w:p w:rsidR="00D14595" w:rsidRPr="00132365" w:rsidRDefault="003F2E7E" w:rsidP="003F2E7E">
            <w:pPr>
              <w:jc w:val="center"/>
              <w:rPr>
                <w:b/>
              </w:rPr>
            </w:pPr>
            <w:r w:rsidRPr="00132365">
              <w:rPr>
                <w:b/>
              </w:rPr>
              <w:t>414</w:t>
            </w:r>
          </w:p>
        </w:tc>
        <w:tc>
          <w:tcPr>
            <w:tcW w:w="1559" w:type="dxa"/>
          </w:tcPr>
          <w:p w:rsidR="00D14595" w:rsidRPr="00132365" w:rsidRDefault="003F2E7E" w:rsidP="003F2E7E">
            <w:pPr>
              <w:jc w:val="center"/>
              <w:rPr>
                <w:b/>
              </w:rPr>
            </w:pPr>
            <w:r w:rsidRPr="00132365">
              <w:rPr>
                <w:b/>
              </w:rPr>
              <w:t>428</w:t>
            </w:r>
          </w:p>
        </w:tc>
        <w:tc>
          <w:tcPr>
            <w:tcW w:w="957" w:type="dxa"/>
          </w:tcPr>
          <w:p w:rsidR="00D14595" w:rsidRPr="00132365" w:rsidRDefault="003F2E7E" w:rsidP="00AE0653">
            <w:pPr>
              <w:rPr>
                <w:b/>
              </w:rPr>
            </w:pPr>
            <w:r w:rsidRPr="00132365">
              <w:rPr>
                <w:b/>
              </w:rPr>
              <w:t>272</w:t>
            </w:r>
          </w:p>
        </w:tc>
      </w:tr>
      <w:tr w:rsidR="00D14595" w:rsidRPr="00132365" w:rsidTr="00D14595">
        <w:tc>
          <w:tcPr>
            <w:tcW w:w="1074" w:type="dxa"/>
          </w:tcPr>
          <w:p w:rsidR="00D14595" w:rsidRPr="00132365" w:rsidRDefault="003F2E7E" w:rsidP="00AE0653">
            <w:pPr>
              <w:rPr>
                <w:b/>
              </w:rPr>
            </w:pPr>
            <w:r w:rsidRPr="00132365">
              <w:rPr>
                <w:b/>
              </w:rPr>
              <w:t xml:space="preserve"> 10-4</w:t>
            </w:r>
          </w:p>
        </w:tc>
        <w:tc>
          <w:tcPr>
            <w:tcW w:w="3216" w:type="dxa"/>
          </w:tcPr>
          <w:p w:rsidR="00D14595" w:rsidRPr="00132365" w:rsidRDefault="003F2E7E" w:rsidP="00AE0653">
            <w:pPr>
              <w:rPr>
                <w:b/>
              </w:rPr>
            </w:pPr>
            <w:r w:rsidRPr="00132365">
              <w:rPr>
                <w:b/>
              </w:rPr>
              <w:t>Оформления сертификата соответствия его регистрация и выдача.</w:t>
            </w:r>
          </w:p>
        </w:tc>
        <w:tc>
          <w:tcPr>
            <w:tcW w:w="1488" w:type="dxa"/>
          </w:tcPr>
          <w:p w:rsidR="003F2E7E" w:rsidRPr="00132365" w:rsidRDefault="003F2E7E" w:rsidP="00AE0653">
            <w:pPr>
              <w:rPr>
                <w:b/>
              </w:rPr>
            </w:pPr>
          </w:p>
          <w:p w:rsidR="00D14595" w:rsidRPr="00132365" w:rsidRDefault="003F2E7E" w:rsidP="003F2E7E">
            <w:pPr>
              <w:jc w:val="center"/>
              <w:rPr>
                <w:b/>
              </w:rPr>
            </w:pPr>
            <w:r w:rsidRPr="00132365">
              <w:rPr>
                <w:b/>
              </w:rPr>
              <w:t>138</w:t>
            </w:r>
          </w:p>
        </w:tc>
        <w:tc>
          <w:tcPr>
            <w:tcW w:w="1418" w:type="dxa"/>
          </w:tcPr>
          <w:p w:rsidR="003F2E7E" w:rsidRPr="00132365" w:rsidRDefault="003F2E7E" w:rsidP="00AE0653">
            <w:pPr>
              <w:rPr>
                <w:b/>
              </w:rPr>
            </w:pPr>
          </w:p>
          <w:p w:rsidR="00D14595" w:rsidRPr="00132365" w:rsidRDefault="003F2E7E" w:rsidP="003F2E7E">
            <w:pPr>
              <w:jc w:val="center"/>
              <w:rPr>
                <w:b/>
              </w:rPr>
            </w:pPr>
            <w:r w:rsidRPr="00132365">
              <w:rPr>
                <w:b/>
              </w:rPr>
              <w:t>138</w:t>
            </w:r>
          </w:p>
        </w:tc>
        <w:tc>
          <w:tcPr>
            <w:tcW w:w="1559" w:type="dxa"/>
          </w:tcPr>
          <w:p w:rsidR="003F2E7E" w:rsidRPr="00132365" w:rsidRDefault="003F2E7E" w:rsidP="00AE0653">
            <w:pPr>
              <w:rPr>
                <w:b/>
              </w:rPr>
            </w:pPr>
          </w:p>
          <w:p w:rsidR="00D14595" w:rsidRPr="00132365" w:rsidRDefault="003F2E7E" w:rsidP="003F2E7E">
            <w:pPr>
              <w:rPr>
                <w:b/>
              </w:rPr>
            </w:pPr>
            <w:r w:rsidRPr="00132365">
              <w:rPr>
                <w:b/>
              </w:rPr>
              <w:t>138</w:t>
            </w:r>
          </w:p>
        </w:tc>
        <w:tc>
          <w:tcPr>
            <w:tcW w:w="957" w:type="dxa"/>
          </w:tcPr>
          <w:p w:rsidR="003F2E7E" w:rsidRPr="00132365" w:rsidRDefault="003F2E7E" w:rsidP="00AE0653">
            <w:pPr>
              <w:rPr>
                <w:b/>
              </w:rPr>
            </w:pPr>
          </w:p>
          <w:p w:rsidR="00D14595" w:rsidRPr="00132365" w:rsidRDefault="003F2E7E" w:rsidP="003F2E7E">
            <w:pPr>
              <w:rPr>
                <w:b/>
              </w:rPr>
            </w:pPr>
            <w:r w:rsidRPr="00132365">
              <w:rPr>
                <w:b/>
              </w:rPr>
              <w:t>138</w:t>
            </w:r>
          </w:p>
        </w:tc>
      </w:tr>
      <w:tr w:rsidR="00D14595" w:rsidRPr="00132365" w:rsidTr="00D14595">
        <w:tc>
          <w:tcPr>
            <w:tcW w:w="1074" w:type="dxa"/>
          </w:tcPr>
          <w:p w:rsidR="00D14595" w:rsidRPr="00132365" w:rsidRDefault="003F2E7E" w:rsidP="00AE0653">
            <w:pPr>
              <w:rPr>
                <w:b/>
              </w:rPr>
            </w:pPr>
            <w:r w:rsidRPr="00132365">
              <w:rPr>
                <w:b/>
              </w:rPr>
              <w:t>10-5</w:t>
            </w:r>
          </w:p>
        </w:tc>
        <w:tc>
          <w:tcPr>
            <w:tcW w:w="3216" w:type="dxa"/>
          </w:tcPr>
          <w:p w:rsidR="00D14595" w:rsidRPr="00132365" w:rsidRDefault="003F2E7E" w:rsidP="00AE0653">
            <w:pPr>
              <w:rPr>
                <w:b/>
              </w:rPr>
            </w:pPr>
            <w:r w:rsidRPr="00132365">
              <w:rPr>
                <w:b/>
              </w:rPr>
              <w:t>Итого</w:t>
            </w:r>
          </w:p>
        </w:tc>
        <w:tc>
          <w:tcPr>
            <w:tcW w:w="1488" w:type="dxa"/>
          </w:tcPr>
          <w:p w:rsidR="00D14595" w:rsidRPr="00132365" w:rsidRDefault="003F2E7E" w:rsidP="00AE0653">
            <w:pPr>
              <w:rPr>
                <w:b/>
              </w:rPr>
            </w:pPr>
            <w:r w:rsidRPr="00132365">
              <w:rPr>
                <w:b/>
              </w:rPr>
              <w:t>1358</w:t>
            </w:r>
          </w:p>
        </w:tc>
        <w:tc>
          <w:tcPr>
            <w:tcW w:w="1418" w:type="dxa"/>
          </w:tcPr>
          <w:p w:rsidR="00D14595" w:rsidRPr="00132365" w:rsidRDefault="003F2E7E" w:rsidP="00AE0653">
            <w:pPr>
              <w:rPr>
                <w:b/>
              </w:rPr>
            </w:pPr>
            <w:r w:rsidRPr="00132365">
              <w:rPr>
                <w:b/>
              </w:rPr>
              <w:t>1137</w:t>
            </w:r>
          </w:p>
        </w:tc>
        <w:tc>
          <w:tcPr>
            <w:tcW w:w="1559" w:type="dxa"/>
          </w:tcPr>
          <w:p w:rsidR="00D14595" w:rsidRPr="00132365" w:rsidRDefault="003F2E7E" w:rsidP="00AE0653">
            <w:pPr>
              <w:rPr>
                <w:b/>
              </w:rPr>
            </w:pPr>
            <w:r w:rsidRPr="00132365">
              <w:rPr>
                <w:b/>
              </w:rPr>
              <w:t>986</w:t>
            </w:r>
          </w:p>
        </w:tc>
        <w:tc>
          <w:tcPr>
            <w:tcW w:w="957" w:type="dxa"/>
          </w:tcPr>
          <w:p w:rsidR="00D14595" w:rsidRPr="00132365" w:rsidRDefault="003F2E7E" w:rsidP="00AE0653">
            <w:pPr>
              <w:rPr>
                <w:b/>
              </w:rPr>
            </w:pPr>
            <w:r w:rsidRPr="00132365">
              <w:rPr>
                <w:b/>
              </w:rPr>
              <w:t>647</w:t>
            </w:r>
          </w:p>
        </w:tc>
      </w:tr>
    </w:tbl>
    <w:p w:rsidR="003F2E7E" w:rsidRPr="00132365" w:rsidRDefault="003F2E7E" w:rsidP="00AE0653">
      <w:pPr>
        <w:rPr>
          <w:b/>
        </w:rPr>
      </w:pPr>
    </w:p>
    <w:p w:rsidR="003F2E7E" w:rsidRPr="00132365" w:rsidRDefault="003F2E7E" w:rsidP="003F2E7E">
      <w:pPr>
        <w:rPr>
          <w:b/>
        </w:rPr>
      </w:pPr>
    </w:p>
    <w:p w:rsidR="000227B9" w:rsidRDefault="003F2E7E" w:rsidP="003F2E7E">
      <w:pPr>
        <w:rPr>
          <w:b/>
        </w:rPr>
      </w:pPr>
      <w:r w:rsidRPr="00132365">
        <w:rPr>
          <w:b/>
        </w:rPr>
        <w:tab/>
        <w:t>Так, как действующие отдельные предприятия региона маломощные продукция выпускается мелкосерийно, специалистами при проведении работ по подтверждению качества используются  коэффициенты снижения стоимости работ по сертификации. По приложению</w:t>
      </w:r>
      <w:proofErr w:type="gramStart"/>
      <w:r w:rsidR="00B52E54">
        <w:rPr>
          <w:b/>
        </w:rPr>
        <w:t xml:space="preserve"> </w:t>
      </w:r>
      <w:r w:rsidRPr="00132365">
        <w:rPr>
          <w:b/>
        </w:rPr>
        <w:t xml:space="preserve"> А</w:t>
      </w:r>
      <w:proofErr w:type="gramEnd"/>
      <w:r w:rsidRPr="00132365">
        <w:rPr>
          <w:b/>
        </w:rPr>
        <w:t xml:space="preserve"> и Б, прейскуранты тарифов на работы по сертификации продукции и услуг.</w:t>
      </w:r>
    </w:p>
    <w:p w:rsidR="00666223" w:rsidRDefault="00666223" w:rsidP="003F2E7E">
      <w:pPr>
        <w:rPr>
          <w:b/>
        </w:rPr>
      </w:pPr>
    </w:p>
    <w:p w:rsidR="00666223" w:rsidRDefault="00666223" w:rsidP="00666223">
      <w:pPr>
        <w:tabs>
          <w:tab w:val="left" w:pos="2040"/>
        </w:tabs>
        <w:rPr>
          <w:b/>
          <w:i/>
          <w:sz w:val="28"/>
          <w:szCs w:val="28"/>
        </w:rPr>
      </w:pPr>
      <w:r>
        <w:rPr>
          <w:b/>
        </w:rPr>
        <w:tab/>
      </w:r>
      <w:r w:rsidRPr="00666223">
        <w:rPr>
          <w:b/>
          <w:i/>
          <w:sz w:val="28"/>
          <w:szCs w:val="28"/>
        </w:rPr>
        <w:t>Коэффициенты</w:t>
      </w:r>
      <w:r>
        <w:rPr>
          <w:b/>
          <w:i/>
          <w:sz w:val="28"/>
          <w:szCs w:val="28"/>
        </w:rPr>
        <w:t xml:space="preserve">       </w:t>
      </w:r>
    </w:p>
    <w:p w:rsidR="00666223" w:rsidRPr="00666223" w:rsidRDefault="00666223" w:rsidP="00666223">
      <w:pPr>
        <w:tabs>
          <w:tab w:val="left" w:pos="204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Приложение</w:t>
      </w:r>
      <w:proofErr w:type="gramStart"/>
      <w:r>
        <w:rPr>
          <w:b/>
          <w:i/>
          <w:sz w:val="28"/>
          <w:szCs w:val="28"/>
        </w:rPr>
        <w:t xml:space="preserve"> А</w:t>
      </w:r>
      <w:proofErr w:type="gramEnd"/>
    </w:p>
    <w:p w:rsidR="000227B9" w:rsidRDefault="000227B9" w:rsidP="000227B9"/>
    <w:p w:rsidR="00417BF4" w:rsidRPr="00666223" w:rsidRDefault="00417BF4" w:rsidP="00417BF4">
      <w:pPr>
        <w:jc w:val="center"/>
        <w:rPr>
          <w:b/>
        </w:rPr>
      </w:pPr>
      <w:r w:rsidRPr="00666223">
        <w:rPr>
          <w:b/>
        </w:rPr>
        <w:t>Снижение стоимости работ по сертификации в зависимости от сложности оказываемой услуги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3686"/>
        <w:gridCol w:w="1525"/>
        <w:gridCol w:w="1842"/>
        <w:gridCol w:w="1842"/>
      </w:tblGrid>
      <w:tr w:rsidR="00417BF4" w:rsidRPr="00F007C6" w:rsidTr="00666223">
        <w:trPr>
          <w:trHeight w:val="1976"/>
        </w:trPr>
        <w:tc>
          <w:tcPr>
            <w:tcW w:w="817" w:type="dxa"/>
          </w:tcPr>
          <w:p w:rsidR="001C524E" w:rsidRPr="00F007C6" w:rsidRDefault="001C524E" w:rsidP="00417BF4">
            <w:pPr>
              <w:jc w:val="center"/>
              <w:rPr>
                <w:b/>
                <w:i/>
              </w:rPr>
            </w:pPr>
          </w:p>
          <w:p w:rsidR="001C524E" w:rsidRPr="00F007C6" w:rsidRDefault="001C524E" w:rsidP="001C524E">
            <w:pPr>
              <w:rPr>
                <w:b/>
              </w:rPr>
            </w:pPr>
          </w:p>
          <w:p w:rsidR="001C524E" w:rsidRPr="00F007C6" w:rsidRDefault="001C524E" w:rsidP="001C524E">
            <w:pPr>
              <w:rPr>
                <w:b/>
              </w:rPr>
            </w:pPr>
          </w:p>
          <w:p w:rsidR="00417BF4" w:rsidRPr="00F007C6" w:rsidRDefault="001C524E" w:rsidP="001C524E">
            <w:pPr>
              <w:rPr>
                <w:b/>
              </w:rPr>
            </w:pPr>
            <w:r w:rsidRPr="00F007C6">
              <w:rPr>
                <w:b/>
              </w:rPr>
              <w:t>Позиции</w:t>
            </w:r>
          </w:p>
        </w:tc>
        <w:tc>
          <w:tcPr>
            <w:tcW w:w="3686" w:type="dxa"/>
            <w:tcBorders>
              <w:tl2br w:val="single" w:sz="4" w:space="0" w:color="auto"/>
            </w:tcBorders>
          </w:tcPr>
          <w:p w:rsidR="00666223" w:rsidRPr="00F007C6" w:rsidRDefault="001C60D8" w:rsidP="00666223">
            <w:pPr>
              <w:ind w:firstLine="708"/>
              <w:rPr>
                <w:b/>
              </w:rPr>
            </w:pPr>
            <w:r w:rsidRPr="00F007C6">
              <w:rPr>
                <w:b/>
              </w:rPr>
              <w:t xml:space="preserve">Количество </w:t>
            </w:r>
            <w:proofErr w:type="gramStart"/>
            <w:r w:rsidRPr="00F007C6">
              <w:rPr>
                <w:b/>
              </w:rPr>
              <w:t>работающ</w:t>
            </w:r>
            <w:r w:rsidR="00666223" w:rsidRPr="00F007C6">
              <w:rPr>
                <w:b/>
              </w:rPr>
              <w:t>их</w:t>
            </w:r>
            <w:proofErr w:type="gramEnd"/>
            <w:r w:rsidR="00666223" w:rsidRPr="00F007C6">
              <w:rPr>
                <w:b/>
              </w:rPr>
              <w:t xml:space="preserve"> </w:t>
            </w:r>
          </w:p>
          <w:p w:rsidR="00666223" w:rsidRPr="00F007C6" w:rsidRDefault="001C60D8" w:rsidP="00666223">
            <w:pPr>
              <w:jc w:val="center"/>
              <w:rPr>
                <w:b/>
              </w:rPr>
            </w:pPr>
            <w:r w:rsidRPr="00F007C6">
              <w:rPr>
                <w:b/>
              </w:rPr>
              <w:t>н</w:t>
            </w:r>
            <w:r w:rsidR="00666223" w:rsidRPr="00F007C6">
              <w:rPr>
                <w:b/>
              </w:rPr>
              <w:t>а одной услуге</w:t>
            </w:r>
          </w:p>
          <w:p w:rsidR="00666223" w:rsidRPr="00F007C6" w:rsidRDefault="00666223" w:rsidP="00666223">
            <w:pPr>
              <w:rPr>
                <w:b/>
              </w:rPr>
            </w:pPr>
          </w:p>
          <w:p w:rsidR="00666223" w:rsidRPr="00F007C6" w:rsidRDefault="00666223" w:rsidP="00666223">
            <w:pPr>
              <w:rPr>
                <w:b/>
              </w:rPr>
            </w:pPr>
            <w:r w:rsidRPr="00F007C6">
              <w:rPr>
                <w:b/>
              </w:rPr>
              <w:t xml:space="preserve">Стоимость </w:t>
            </w:r>
          </w:p>
          <w:p w:rsidR="00666223" w:rsidRPr="00F007C6" w:rsidRDefault="00666223" w:rsidP="00666223">
            <w:pPr>
              <w:rPr>
                <w:b/>
              </w:rPr>
            </w:pPr>
            <w:r w:rsidRPr="00F007C6">
              <w:rPr>
                <w:b/>
              </w:rPr>
              <w:t xml:space="preserve">выполняемой </w:t>
            </w:r>
          </w:p>
          <w:p w:rsidR="00666223" w:rsidRPr="00F007C6" w:rsidRDefault="00666223" w:rsidP="00666223">
            <w:pPr>
              <w:rPr>
                <w:b/>
              </w:rPr>
            </w:pPr>
            <w:r w:rsidRPr="00F007C6">
              <w:rPr>
                <w:b/>
              </w:rPr>
              <w:t xml:space="preserve">услуги </w:t>
            </w:r>
            <w:proofErr w:type="gramStart"/>
            <w:r w:rsidRPr="00F007C6">
              <w:rPr>
                <w:b/>
              </w:rPr>
              <w:t xml:space="preserve">( </w:t>
            </w:r>
            <w:proofErr w:type="gramEnd"/>
            <w:r w:rsidRPr="00F007C6">
              <w:rPr>
                <w:b/>
              </w:rPr>
              <w:t>в сомах)</w:t>
            </w:r>
          </w:p>
        </w:tc>
        <w:tc>
          <w:tcPr>
            <w:tcW w:w="1525" w:type="dxa"/>
          </w:tcPr>
          <w:p w:rsidR="00666223" w:rsidRPr="00F007C6" w:rsidRDefault="00666223" w:rsidP="00417BF4">
            <w:pPr>
              <w:jc w:val="center"/>
              <w:rPr>
                <w:b/>
                <w:i/>
              </w:rPr>
            </w:pPr>
          </w:p>
          <w:p w:rsidR="00666223" w:rsidRPr="00F007C6" w:rsidRDefault="00666223" w:rsidP="00666223">
            <w:pPr>
              <w:rPr>
                <w:b/>
              </w:rPr>
            </w:pPr>
          </w:p>
          <w:p w:rsidR="00666223" w:rsidRPr="00F007C6" w:rsidRDefault="00666223" w:rsidP="00666223">
            <w:pPr>
              <w:rPr>
                <w:b/>
              </w:rPr>
            </w:pPr>
          </w:p>
          <w:p w:rsidR="00666223" w:rsidRPr="00F007C6" w:rsidRDefault="00666223" w:rsidP="00666223">
            <w:pPr>
              <w:rPr>
                <w:b/>
              </w:rPr>
            </w:pPr>
          </w:p>
          <w:p w:rsidR="00417BF4" w:rsidRPr="00F007C6" w:rsidRDefault="00666223" w:rsidP="00666223">
            <w:pPr>
              <w:jc w:val="center"/>
              <w:rPr>
                <w:b/>
              </w:rPr>
            </w:pPr>
            <w:r w:rsidRPr="00F007C6">
              <w:rPr>
                <w:b/>
              </w:rPr>
              <w:t>1</w:t>
            </w:r>
          </w:p>
        </w:tc>
        <w:tc>
          <w:tcPr>
            <w:tcW w:w="1842" w:type="dxa"/>
          </w:tcPr>
          <w:p w:rsidR="00666223" w:rsidRPr="00F007C6" w:rsidRDefault="00666223" w:rsidP="00417BF4">
            <w:pPr>
              <w:jc w:val="center"/>
              <w:rPr>
                <w:b/>
                <w:i/>
              </w:rPr>
            </w:pPr>
          </w:p>
          <w:p w:rsidR="00666223" w:rsidRPr="00F007C6" w:rsidRDefault="00666223" w:rsidP="00666223">
            <w:pPr>
              <w:rPr>
                <w:b/>
              </w:rPr>
            </w:pPr>
          </w:p>
          <w:p w:rsidR="00666223" w:rsidRPr="00F007C6" w:rsidRDefault="00666223" w:rsidP="00666223">
            <w:pPr>
              <w:rPr>
                <w:b/>
              </w:rPr>
            </w:pPr>
          </w:p>
          <w:p w:rsidR="00666223" w:rsidRPr="00F007C6" w:rsidRDefault="00666223" w:rsidP="00666223">
            <w:pPr>
              <w:rPr>
                <w:b/>
              </w:rPr>
            </w:pPr>
          </w:p>
          <w:p w:rsidR="00417BF4" w:rsidRPr="00F007C6" w:rsidRDefault="00666223" w:rsidP="00666223">
            <w:pPr>
              <w:jc w:val="center"/>
              <w:rPr>
                <w:b/>
              </w:rPr>
            </w:pPr>
            <w:r w:rsidRPr="00F007C6">
              <w:rPr>
                <w:b/>
              </w:rPr>
              <w:t>2-5</w:t>
            </w:r>
          </w:p>
        </w:tc>
        <w:tc>
          <w:tcPr>
            <w:tcW w:w="1842" w:type="dxa"/>
          </w:tcPr>
          <w:p w:rsidR="00666223" w:rsidRPr="00F007C6" w:rsidRDefault="00666223" w:rsidP="00417BF4">
            <w:pPr>
              <w:jc w:val="center"/>
              <w:rPr>
                <w:b/>
                <w:i/>
              </w:rPr>
            </w:pPr>
          </w:p>
          <w:p w:rsidR="00666223" w:rsidRPr="00F007C6" w:rsidRDefault="00666223" w:rsidP="00666223">
            <w:pPr>
              <w:rPr>
                <w:b/>
              </w:rPr>
            </w:pPr>
          </w:p>
          <w:p w:rsidR="00666223" w:rsidRPr="00F007C6" w:rsidRDefault="00666223" w:rsidP="00666223">
            <w:pPr>
              <w:rPr>
                <w:b/>
              </w:rPr>
            </w:pPr>
          </w:p>
          <w:p w:rsidR="00666223" w:rsidRPr="00F007C6" w:rsidRDefault="00666223" w:rsidP="00666223">
            <w:pPr>
              <w:rPr>
                <w:b/>
              </w:rPr>
            </w:pPr>
          </w:p>
          <w:p w:rsidR="00417BF4" w:rsidRPr="00F007C6" w:rsidRDefault="00666223" w:rsidP="00666223">
            <w:pPr>
              <w:rPr>
                <w:b/>
              </w:rPr>
            </w:pPr>
            <w:r w:rsidRPr="00F007C6">
              <w:rPr>
                <w:b/>
              </w:rPr>
              <w:t xml:space="preserve">Более </w:t>
            </w:r>
          </w:p>
        </w:tc>
      </w:tr>
      <w:tr w:rsidR="00417BF4" w:rsidRPr="00F007C6" w:rsidTr="00666223">
        <w:tc>
          <w:tcPr>
            <w:tcW w:w="817" w:type="dxa"/>
          </w:tcPr>
          <w:p w:rsidR="00417BF4" w:rsidRPr="00F007C6" w:rsidRDefault="00417BF4" w:rsidP="00417BF4">
            <w:pPr>
              <w:jc w:val="center"/>
              <w:rPr>
                <w:b/>
                <w:i/>
              </w:rPr>
            </w:pPr>
          </w:p>
        </w:tc>
        <w:tc>
          <w:tcPr>
            <w:tcW w:w="3686" w:type="dxa"/>
          </w:tcPr>
          <w:p w:rsidR="00417BF4" w:rsidRPr="00F007C6" w:rsidRDefault="00666223" w:rsidP="00417BF4">
            <w:pPr>
              <w:jc w:val="center"/>
              <w:rPr>
                <w:b/>
                <w:i/>
              </w:rPr>
            </w:pPr>
            <w:r w:rsidRPr="00F007C6">
              <w:rPr>
                <w:b/>
                <w:i/>
              </w:rPr>
              <w:t>А</w:t>
            </w:r>
          </w:p>
        </w:tc>
        <w:tc>
          <w:tcPr>
            <w:tcW w:w="1525" w:type="dxa"/>
          </w:tcPr>
          <w:p w:rsidR="00417BF4" w:rsidRPr="00F007C6" w:rsidRDefault="00666223" w:rsidP="00417BF4">
            <w:pPr>
              <w:jc w:val="center"/>
              <w:rPr>
                <w:b/>
                <w:i/>
              </w:rPr>
            </w:pPr>
            <w:r w:rsidRPr="00F007C6">
              <w:rPr>
                <w:b/>
                <w:i/>
              </w:rPr>
              <w:t>Б</w:t>
            </w:r>
          </w:p>
        </w:tc>
        <w:tc>
          <w:tcPr>
            <w:tcW w:w="1842" w:type="dxa"/>
          </w:tcPr>
          <w:p w:rsidR="00417BF4" w:rsidRPr="00F007C6" w:rsidRDefault="00666223" w:rsidP="00417BF4">
            <w:pPr>
              <w:jc w:val="center"/>
              <w:rPr>
                <w:b/>
                <w:i/>
              </w:rPr>
            </w:pPr>
            <w:r w:rsidRPr="00F007C6">
              <w:rPr>
                <w:b/>
                <w:i/>
              </w:rPr>
              <w:t>В</w:t>
            </w:r>
          </w:p>
        </w:tc>
        <w:tc>
          <w:tcPr>
            <w:tcW w:w="1842" w:type="dxa"/>
          </w:tcPr>
          <w:p w:rsidR="00417BF4" w:rsidRPr="00F007C6" w:rsidRDefault="00666223" w:rsidP="00417BF4">
            <w:pPr>
              <w:jc w:val="center"/>
              <w:rPr>
                <w:b/>
                <w:i/>
              </w:rPr>
            </w:pPr>
            <w:r w:rsidRPr="00F007C6">
              <w:rPr>
                <w:b/>
                <w:i/>
              </w:rPr>
              <w:t>Г</w:t>
            </w:r>
          </w:p>
        </w:tc>
      </w:tr>
      <w:tr w:rsidR="00417BF4" w:rsidRPr="00F007C6" w:rsidTr="00666223">
        <w:tc>
          <w:tcPr>
            <w:tcW w:w="817" w:type="dxa"/>
          </w:tcPr>
          <w:p w:rsidR="00417BF4" w:rsidRPr="00F007C6" w:rsidRDefault="00666223" w:rsidP="00417BF4">
            <w:pPr>
              <w:jc w:val="center"/>
              <w:rPr>
                <w:b/>
              </w:rPr>
            </w:pPr>
            <w:r w:rsidRPr="00F007C6">
              <w:rPr>
                <w:b/>
                <w:i/>
              </w:rPr>
              <w:t>1</w:t>
            </w:r>
          </w:p>
        </w:tc>
        <w:tc>
          <w:tcPr>
            <w:tcW w:w="3686" w:type="dxa"/>
          </w:tcPr>
          <w:p w:rsidR="00417BF4" w:rsidRPr="00F007C6" w:rsidRDefault="00666223" w:rsidP="00417BF4">
            <w:pPr>
              <w:jc w:val="center"/>
              <w:rPr>
                <w:b/>
                <w:i/>
              </w:rPr>
            </w:pPr>
            <w:r w:rsidRPr="00F007C6">
              <w:rPr>
                <w:b/>
                <w:i/>
              </w:rPr>
              <w:t>1-100</w:t>
            </w:r>
          </w:p>
        </w:tc>
        <w:tc>
          <w:tcPr>
            <w:tcW w:w="1525" w:type="dxa"/>
          </w:tcPr>
          <w:p w:rsidR="00417BF4" w:rsidRPr="00F007C6" w:rsidRDefault="00666223" w:rsidP="00417BF4">
            <w:pPr>
              <w:jc w:val="center"/>
              <w:rPr>
                <w:b/>
                <w:i/>
              </w:rPr>
            </w:pPr>
            <w:r w:rsidRPr="00F007C6">
              <w:rPr>
                <w:b/>
                <w:i/>
              </w:rPr>
              <w:t>0,4</w:t>
            </w:r>
          </w:p>
        </w:tc>
        <w:tc>
          <w:tcPr>
            <w:tcW w:w="1842" w:type="dxa"/>
          </w:tcPr>
          <w:p w:rsidR="00417BF4" w:rsidRPr="00F007C6" w:rsidRDefault="00666223" w:rsidP="00417BF4">
            <w:pPr>
              <w:jc w:val="center"/>
              <w:rPr>
                <w:b/>
                <w:i/>
              </w:rPr>
            </w:pPr>
            <w:r w:rsidRPr="00F007C6">
              <w:rPr>
                <w:b/>
                <w:i/>
              </w:rPr>
              <w:t>0,5</w:t>
            </w:r>
          </w:p>
        </w:tc>
        <w:tc>
          <w:tcPr>
            <w:tcW w:w="1842" w:type="dxa"/>
          </w:tcPr>
          <w:p w:rsidR="00417BF4" w:rsidRPr="00F007C6" w:rsidRDefault="00666223" w:rsidP="00417BF4">
            <w:pPr>
              <w:jc w:val="center"/>
              <w:rPr>
                <w:b/>
                <w:i/>
              </w:rPr>
            </w:pPr>
            <w:r w:rsidRPr="00F007C6">
              <w:rPr>
                <w:b/>
                <w:i/>
              </w:rPr>
              <w:t>0,6</w:t>
            </w:r>
          </w:p>
        </w:tc>
      </w:tr>
      <w:tr w:rsidR="00417BF4" w:rsidRPr="00F007C6" w:rsidTr="00666223">
        <w:tc>
          <w:tcPr>
            <w:tcW w:w="817" w:type="dxa"/>
          </w:tcPr>
          <w:p w:rsidR="00417BF4" w:rsidRPr="00F007C6" w:rsidRDefault="00666223" w:rsidP="00417BF4">
            <w:pPr>
              <w:jc w:val="center"/>
              <w:rPr>
                <w:b/>
                <w:i/>
              </w:rPr>
            </w:pPr>
            <w:r w:rsidRPr="00F007C6">
              <w:rPr>
                <w:b/>
                <w:i/>
              </w:rPr>
              <w:t>2</w:t>
            </w:r>
          </w:p>
        </w:tc>
        <w:tc>
          <w:tcPr>
            <w:tcW w:w="3686" w:type="dxa"/>
          </w:tcPr>
          <w:p w:rsidR="00417BF4" w:rsidRPr="00F007C6" w:rsidRDefault="00666223" w:rsidP="00417BF4">
            <w:pPr>
              <w:jc w:val="center"/>
              <w:rPr>
                <w:b/>
                <w:i/>
              </w:rPr>
            </w:pPr>
            <w:r w:rsidRPr="00F007C6">
              <w:rPr>
                <w:b/>
                <w:i/>
              </w:rPr>
              <w:t>101-500</w:t>
            </w:r>
          </w:p>
        </w:tc>
        <w:tc>
          <w:tcPr>
            <w:tcW w:w="1525" w:type="dxa"/>
          </w:tcPr>
          <w:p w:rsidR="00417BF4" w:rsidRPr="00F007C6" w:rsidRDefault="00666223" w:rsidP="00417BF4">
            <w:pPr>
              <w:jc w:val="center"/>
              <w:rPr>
                <w:b/>
                <w:i/>
              </w:rPr>
            </w:pPr>
            <w:r w:rsidRPr="00F007C6">
              <w:rPr>
                <w:b/>
                <w:i/>
              </w:rPr>
              <w:t>0,5</w:t>
            </w:r>
          </w:p>
        </w:tc>
        <w:tc>
          <w:tcPr>
            <w:tcW w:w="1842" w:type="dxa"/>
          </w:tcPr>
          <w:p w:rsidR="00417BF4" w:rsidRPr="00F007C6" w:rsidRDefault="00666223" w:rsidP="00417BF4">
            <w:pPr>
              <w:jc w:val="center"/>
              <w:rPr>
                <w:b/>
                <w:i/>
              </w:rPr>
            </w:pPr>
            <w:r w:rsidRPr="00F007C6">
              <w:rPr>
                <w:b/>
                <w:i/>
              </w:rPr>
              <w:t>0,6</w:t>
            </w:r>
          </w:p>
        </w:tc>
        <w:tc>
          <w:tcPr>
            <w:tcW w:w="1842" w:type="dxa"/>
          </w:tcPr>
          <w:p w:rsidR="00417BF4" w:rsidRPr="00F007C6" w:rsidRDefault="00666223" w:rsidP="00417BF4">
            <w:pPr>
              <w:jc w:val="center"/>
              <w:rPr>
                <w:b/>
                <w:i/>
              </w:rPr>
            </w:pPr>
            <w:r w:rsidRPr="00F007C6">
              <w:rPr>
                <w:b/>
                <w:i/>
              </w:rPr>
              <w:t>0,8</w:t>
            </w:r>
          </w:p>
        </w:tc>
      </w:tr>
      <w:tr w:rsidR="00417BF4" w:rsidRPr="00F007C6" w:rsidTr="00666223">
        <w:tc>
          <w:tcPr>
            <w:tcW w:w="817" w:type="dxa"/>
          </w:tcPr>
          <w:p w:rsidR="00417BF4" w:rsidRPr="00F007C6" w:rsidRDefault="00666223" w:rsidP="00417BF4">
            <w:pPr>
              <w:jc w:val="center"/>
              <w:rPr>
                <w:b/>
                <w:i/>
              </w:rPr>
            </w:pPr>
            <w:r w:rsidRPr="00F007C6">
              <w:rPr>
                <w:b/>
                <w:i/>
              </w:rPr>
              <w:t>3</w:t>
            </w:r>
          </w:p>
        </w:tc>
        <w:tc>
          <w:tcPr>
            <w:tcW w:w="3686" w:type="dxa"/>
          </w:tcPr>
          <w:p w:rsidR="00417BF4" w:rsidRPr="00F007C6" w:rsidRDefault="00666223" w:rsidP="00417BF4">
            <w:pPr>
              <w:jc w:val="center"/>
              <w:rPr>
                <w:b/>
                <w:i/>
              </w:rPr>
            </w:pPr>
            <w:r w:rsidRPr="00F007C6">
              <w:rPr>
                <w:b/>
                <w:i/>
              </w:rPr>
              <w:t>501-1000</w:t>
            </w:r>
          </w:p>
        </w:tc>
        <w:tc>
          <w:tcPr>
            <w:tcW w:w="1525" w:type="dxa"/>
          </w:tcPr>
          <w:p w:rsidR="00417BF4" w:rsidRPr="00F007C6" w:rsidRDefault="00666223" w:rsidP="00417BF4">
            <w:pPr>
              <w:jc w:val="center"/>
              <w:rPr>
                <w:b/>
                <w:i/>
              </w:rPr>
            </w:pPr>
            <w:r w:rsidRPr="00F007C6">
              <w:rPr>
                <w:b/>
                <w:i/>
              </w:rPr>
              <w:t>0,7</w:t>
            </w:r>
          </w:p>
        </w:tc>
        <w:tc>
          <w:tcPr>
            <w:tcW w:w="1842" w:type="dxa"/>
          </w:tcPr>
          <w:p w:rsidR="00417BF4" w:rsidRPr="00F007C6" w:rsidRDefault="00666223" w:rsidP="00417BF4">
            <w:pPr>
              <w:jc w:val="center"/>
              <w:rPr>
                <w:b/>
                <w:i/>
              </w:rPr>
            </w:pPr>
            <w:r w:rsidRPr="00F007C6">
              <w:rPr>
                <w:b/>
                <w:i/>
              </w:rPr>
              <w:t>0,8</w:t>
            </w:r>
          </w:p>
        </w:tc>
        <w:tc>
          <w:tcPr>
            <w:tcW w:w="1842" w:type="dxa"/>
          </w:tcPr>
          <w:p w:rsidR="00417BF4" w:rsidRPr="00F007C6" w:rsidRDefault="00666223" w:rsidP="00417BF4">
            <w:pPr>
              <w:jc w:val="center"/>
              <w:rPr>
                <w:b/>
                <w:i/>
              </w:rPr>
            </w:pPr>
            <w:r w:rsidRPr="00F007C6">
              <w:rPr>
                <w:b/>
                <w:i/>
              </w:rPr>
              <w:t>0,9</w:t>
            </w:r>
          </w:p>
        </w:tc>
      </w:tr>
      <w:tr w:rsidR="00417BF4" w:rsidRPr="00F007C6" w:rsidTr="00666223">
        <w:tc>
          <w:tcPr>
            <w:tcW w:w="817" w:type="dxa"/>
          </w:tcPr>
          <w:p w:rsidR="00417BF4" w:rsidRPr="00F007C6" w:rsidRDefault="00666223" w:rsidP="00417BF4">
            <w:pPr>
              <w:jc w:val="center"/>
              <w:rPr>
                <w:b/>
                <w:i/>
              </w:rPr>
            </w:pPr>
            <w:r w:rsidRPr="00F007C6">
              <w:rPr>
                <w:b/>
                <w:i/>
              </w:rPr>
              <w:t>4</w:t>
            </w:r>
          </w:p>
        </w:tc>
        <w:tc>
          <w:tcPr>
            <w:tcW w:w="3686" w:type="dxa"/>
          </w:tcPr>
          <w:p w:rsidR="00417BF4" w:rsidRPr="00F007C6" w:rsidRDefault="00666223" w:rsidP="00417BF4">
            <w:pPr>
              <w:jc w:val="center"/>
              <w:rPr>
                <w:b/>
                <w:i/>
              </w:rPr>
            </w:pPr>
            <w:r w:rsidRPr="00F007C6">
              <w:rPr>
                <w:b/>
                <w:i/>
              </w:rPr>
              <w:t>Свыше 1000</w:t>
            </w:r>
          </w:p>
        </w:tc>
        <w:tc>
          <w:tcPr>
            <w:tcW w:w="1525" w:type="dxa"/>
          </w:tcPr>
          <w:p w:rsidR="00417BF4" w:rsidRPr="00F007C6" w:rsidRDefault="00666223" w:rsidP="00417BF4">
            <w:pPr>
              <w:jc w:val="center"/>
              <w:rPr>
                <w:b/>
                <w:i/>
              </w:rPr>
            </w:pPr>
            <w:r w:rsidRPr="00F007C6">
              <w:rPr>
                <w:b/>
                <w:i/>
              </w:rPr>
              <w:t>0,8</w:t>
            </w:r>
          </w:p>
        </w:tc>
        <w:tc>
          <w:tcPr>
            <w:tcW w:w="1842" w:type="dxa"/>
          </w:tcPr>
          <w:p w:rsidR="00417BF4" w:rsidRPr="00F007C6" w:rsidRDefault="00666223" w:rsidP="00417BF4">
            <w:pPr>
              <w:jc w:val="center"/>
              <w:rPr>
                <w:b/>
                <w:i/>
              </w:rPr>
            </w:pPr>
            <w:r w:rsidRPr="00F007C6">
              <w:rPr>
                <w:b/>
                <w:i/>
              </w:rPr>
              <w:t>0,9</w:t>
            </w:r>
          </w:p>
        </w:tc>
        <w:tc>
          <w:tcPr>
            <w:tcW w:w="1842" w:type="dxa"/>
          </w:tcPr>
          <w:p w:rsidR="00417BF4" w:rsidRPr="00F007C6" w:rsidRDefault="00666223" w:rsidP="00417BF4">
            <w:pPr>
              <w:jc w:val="center"/>
              <w:rPr>
                <w:b/>
                <w:i/>
              </w:rPr>
            </w:pPr>
            <w:r w:rsidRPr="00F007C6">
              <w:rPr>
                <w:b/>
                <w:i/>
              </w:rPr>
              <w:t>1</w:t>
            </w:r>
          </w:p>
        </w:tc>
      </w:tr>
    </w:tbl>
    <w:p w:rsidR="00666223" w:rsidRPr="00F007C6" w:rsidRDefault="00666223" w:rsidP="00417BF4">
      <w:pPr>
        <w:jc w:val="center"/>
        <w:rPr>
          <w:b/>
          <w:i/>
        </w:rPr>
      </w:pPr>
    </w:p>
    <w:p w:rsidR="00666223" w:rsidRPr="00F007C6" w:rsidRDefault="00666223" w:rsidP="00666223">
      <w:pPr>
        <w:rPr>
          <w:b/>
        </w:rPr>
      </w:pPr>
    </w:p>
    <w:p w:rsidR="00D14595" w:rsidRPr="00666223" w:rsidRDefault="00666223" w:rsidP="00666223">
      <w:pPr>
        <w:tabs>
          <w:tab w:val="left" w:pos="2310"/>
        </w:tabs>
        <w:rPr>
          <w:b/>
          <w:i/>
          <w:sz w:val="28"/>
          <w:szCs w:val="28"/>
        </w:rPr>
      </w:pPr>
      <w:r>
        <w:lastRenderedPageBreak/>
        <w:tab/>
      </w:r>
      <w:r w:rsidRPr="00666223">
        <w:rPr>
          <w:b/>
          <w:i/>
          <w:sz w:val="28"/>
          <w:szCs w:val="28"/>
        </w:rPr>
        <w:t xml:space="preserve">Коэффициенты </w:t>
      </w:r>
    </w:p>
    <w:p w:rsidR="001C524E" w:rsidRDefault="001C524E" w:rsidP="001C524E">
      <w:pPr>
        <w:tabs>
          <w:tab w:val="left" w:pos="2310"/>
        </w:tabs>
        <w:jc w:val="center"/>
        <w:rPr>
          <w:b/>
          <w:i/>
          <w:sz w:val="28"/>
          <w:szCs w:val="28"/>
        </w:rPr>
      </w:pPr>
      <w:r w:rsidRPr="001C524E">
        <w:rPr>
          <w:b/>
          <w:i/>
          <w:sz w:val="28"/>
          <w:szCs w:val="28"/>
        </w:rPr>
        <w:t>Приложение</w:t>
      </w:r>
      <w:proofErr w:type="gramStart"/>
      <w:r w:rsidRPr="001C524E">
        <w:rPr>
          <w:b/>
          <w:i/>
          <w:sz w:val="28"/>
          <w:szCs w:val="28"/>
        </w:rPr>
        <w:t xml:space="preserve"> Б</w:t>
      </w:r>
      <w:proofErr w:type="gramEnd"/>
    </w:p>
    <w:p w:rsidR="001C524E" w:rsidRDefault="001C524E" w:rsidP="001C524E">
      <w:pPr>
        <w:tabs>
          <w:tab w:val="left" w:pos="2310"/>
        </w:tabs>
        <w:jc w:val="center"/>
        <w:rPr>
          <w:b/>
          <w:i/>
          <w:sz w:val="28"/>
          <w:szCs w:val="28"/>
        </w:rPr>
      </w:pPr>
    </w:p>
    <w:p w:rsidR="001C524E" w:rsidRPr="001C524E" w:rsidRDefault="001C524E" w:rsidP="001C524E">
      <w:pPr>
        <w:tabs>
          <w:tab w:val="left" w:pos="2310"/>
        </w:tabs>
        <w:jc w:val="center"/>
        <w:rPr>
          <w:b/>
        </w:rPr>
      </w:pPr>
      <w:r w:rsidRPr="001C524E">
        <w:rPr>
          <w:b/>
        </w:rPr>
        <w:t>Снижения стоимости работ по сертификации в зависимости от группы сложности продукции</w:t>
      </w:r>
    </w:p>
    <w:p w:rsidR="001C524E" w:rsidRPr="001C524E" w:rsidRDefault="001C524E" w:rsidP="001C524E">
      <w:pPr>
        <w:rPr>
          <w:b/>
        </w:rPr>
      </w:pPr>
    </w:p>
    <w:p w:rsidR="001C524E" w:rsidRDefault="001C524E" w:rsidP="001C524E">
      <w:pPr>
        <w:rPr>
          <w:sz w:val="28"/>
          <w:szCs w:val="28"/>
        </w:rPr>
      </w:pPr>
    </w:p>
    <w:p w:rsidR="001C524E" w:rsidRPr="001C524E" w:rsidRDefault="001C524E" w:rsidP="001C524E">
      <w:pPr>
        <w:tabs>
          <w:tab w:val="left" w:pos="297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3126"/>
        <w:gridCol w:w="1644"/>
        <w:gridCol w:w="1515"/>
        <w:gridCol w:w="1110"/>
        <w:gridCol w:w="1500"/>
      </w:tblGrid>
      <w:tr w:rsidR="001C524E" w:rsidTr="001C524E">
        <w:trPr>
          <w:trHeight w:val="2373"/>
        </w:trPr>
        <w:tc>
          <w:tcPr>
            <w:tcW w:w="817" w:type="dxa"/>
          </w:tcPr>
          <w:p w:rsidR="001C524E" w:rsidRPr="001C524E" w:rsidRDefault="001C524E" w:rsidP="001C524E">
            <w:pPr>
              <w:tabs>
                <w:tab w:val="left" w:pos="2970"/>
              </w:tabs>
              <w:rPr>
                <w:b/>
              </w:rPr>
            </w:pPr>
            <w:r>
              <w:rPr>
                <w:b/>
              </w:rPr>
              <w:t>Позиции</w:t>
            </w:r>
          </w:p>
        </w:tc>
        <w:tc>
          <w:tcPr>
            <w:tcW w:w="3126" w:type="dxa"/>
            <w:tcBorders>
              <w:tl2br w:val="single" w:sz="4" w:space="0" w:color="auto"/>
            </w:tcBorders>
          </w:tcPr>
          <w:p w:rsidR="001C524E" w:rsidRPr="001C524E" w:rsidRDefault="001C524E" w:rsidP="001C524E">
            <w:pPr>
              <w:tabs>
                <w:tab w:val="left" w:pos="2970"/>
              </w:tabs>
              <w:rPr>
                <w:b/>
              </w:rPr>
            </w:pPr>
            <w:r w:rsidRPr="001C524E">
              <w:rPr>
                <w:b/>
              </w:rPr>
              <w:t xml:space="preserve">      Количество </w:t>
            </w:r>
          </w:p>
          <w:p w:rsidR="001C524E" w:rsidRPr="001C524E" w:rsidRDefault="001C524E" w:rsidP="001C524E">
            <w:pPr>
              <w:tabs>
                <w:tab w:val="left" w:pos="2970"/>
              </w:tabs>
              <w:jc w:val="center"/>
              <w:rPr>
                <w:b/>
              </w:rPr>
            </w:pPr>
            <w:r w:rsidRPr="001C524E">
              <w:rPr>
                <w:b/>
              </w:rPr>
              <w:t>испытаний</w:t>
            </w:r>
          </w:p>
          <w:p w:rsidR="001C524E" w:rsidRPr="001C524E" w:rsidRDefault="001C524E" w:rsidP="001C524E">
            <w:pPr>
              <w:rPr>
                <w:b/>
              </w:rPr>
            </w:pPr>
          </w:p>
          <w:p w:rsidR="001C524E" w:rsidRPr="001C524E" w:rsidRDefault="001C524E" w:rsidP="001C524E">
            <w:pPr>
              <w:rPr>
                <w:b/>
              </w:rPr>
            </w:pPr>
          </w:p>
          <w:p w:rsidR="001C524E" w:rsidRPr="001C524E" w:rsidRDefault="001C524E" w:rsidP="001C524E">
            <w:pPr>
              <w:rPr>
                <w:b/>
              </w:rPr>
            </w:pPr>
            <w:r w:rsidRPr="001C524E">
              <w:rPr>
                <w:b/>
              </w:rPr>
              <w:t>Среднее</w:t>
            </w:r>
            <w:r w:rsidRPr="001C524E">
              <w:rPr>
                <w:b/>
              </w:rPr>
              <w:br/>
              <w:t>число операции</w:t>
            </w:r>
          </w:p>
        </w:tc>
        <w:tc>
          <w:tcPr>
            <w:tcW w:w="1644" w:type="dxa"/>
          </w:tcPr>
          <w:p w:rsidR="001C524E" w:rsidRPr="001C524E" w:rsidRDefault="001C524E" w:rsidP="001C524E">
            <w:pPr>
              <w:tabs>
                <w:tab w:val="left" w:pos="2970"/>
              </w:tabs>
              <w:rPr>
                <w:b/>
              </w:rPr>
            </w:pPr>
          </w:p>
          <w:p w:rsidR="001C524E" w:rsidRPr="001C524E" w:rsidRDefault="001C524E" w:rsidP="001C524E">
            <w:pPr>
              <w:rPr>
                <w:b/>
              </w:rPr>
            </w:pPr>
          </w:p>
          <w:p w:rsidR="001C524E" w:rsidRPr="001C524E" w:rsidRDefault="001C524E" w:rsidP="001C524E">
            <w:pPr>
              <w:rPr>
                <w:b/>
              </w:rPr>
            </w:pPr>
          </w:p>
          <w:p w:rsidR="001C524E" w:rsidRPr="001C524E" w:rsidRDefault="001C524E" w:rsidP="001C524E">
            <w:pPr>
              <w:rPr>
                <w:b/>
              </w:rPr>
            </w:pPr>
            <w:r w:rsidRPr="001C524E">
              <w:rPr>
                <w:b/>
              </w:rPr>
              <w:t>1-3</w:t>
            </w:r>
          </w:p>
        </w:tc>
        <w:tc>
          <w:tcPr>
            <w:tcW w:w="1515" w:type="dxa"/>
          </w:tcPr>
          <w:p w:rsidR="001C524E" w:rsidRPr="001C524E" w:rsidRDefault="001C524E" w:rsidP="001C524E">
            <w:pPr>
              <w:tabs>
                <w:tab w:val="left" w:pos="2970"/>
              </w:tabs>
              <w:rPr>
                <w:b/>
              </w:rPr>
            </w:pPr>
          </w:p>
          <w:p w:rsidR="001C524E" w:rsidRPr="001C524E" w:rsidRDefault="001C524E" w:rsidP="001C524E">
            <w:pPr>
              <w:rPr>
                <w:b/>
              </w:rPr>
            </w:pPr>
          </w:p>
          <w:p w:rsidR="001C524E" w:rsidRPr="001C524E" w:rsidRDefault="001C524E" w:rsidP="001C524E">
            <w:pPr>
              <w:rPr>
                <w:b/>
              </w:rPr>
            </w:pPr>
          </w:p>
          <w:p w:rsidR="001C524E" w:rsidRPr="001C524E" w:rsidRDefault="001C524E" w:rsidP="001C524E">
            <w:pPr>
              <w:rPr>
                <w:b/>
              </w:rPr>
            </w:pPr>
            <w:r w:rsidRPr="001C524E">
              <w:rPr>
                <w:b/>
              </w:rPr>
              <w:t>4-8</w:t>
            </w:r>
          </w:p>
        </w:tc>
        <w:tc>
          <w:tcPr>
            <w:tcW w:w="1110" w:type="dxa"/>
          </w:tcPr>
          <w:p w:rsidR="001C524E" w:rsidRPr="001C524E" w:rsidRDefault="001C524E" w:rsidP="001C524E">
            <w:pPr>
              <w:tabs>
                <w:tab w:val="left" w:pos="2970"/>
              </w:tabs>
              <w:rPr>
                <w:b/>
              </w:rPr>
            </w:pPr>
          </w:p>
          <w:p w:rsidR="001C524E" w:rsidRPr="001C524E" w:rsidRDefault="001C524E" w:rsidP="001C524E">
            <w:pPr>
              <w:rPr>
                <w:b/>
              </w:rPr>
            </w:pPr>
          </w:p>
          <w:p w:rsidR="001C524E" w:rsidRPr="001C524E" w:rsidRDefault="001C524E" w:rsidP="001C524E">
            <w:pPr>
              <w:rPr>
                <w:b/>
              </w:rPr>
            </w:pPr>
          </w:p>
          <w:p w:rsidR="001C524E" w:rsidRPr="001C524E" w:rsidRDefault="001C524E" w:rsidP="001C524E">
            <w:pPr>
              <w:rPr>
                <w:b/>
              </w:rPr>
            </w:pPr>
            <w:r w:rsidRPr="001C524E">
              <w:rPr>
                <w:b/>
              </w:rPr>
              <w:t>9-15</w:t>
            </w:r>
          </w:p>
        </w:tc>
        <w:tc>
          <w:tcPr>
            <w:tcW w:w="1500" w:type="dxa"/>
          </w:tcPr>
          <w:p w:rsidR="001C524E" w:rsidRPr="001C524E" w:rsidRDefault="001C524E" w:rsidP="001C524E">
            <w:pPr>
              <w:tabs>
                <w:tab w:val="left" w:pos="2970"/>
              </w:tabs>
              <w:rPr>
                <w:b/>
              </w:rPr>
            </w:pPr>
          </w:p>
          <w:p w:rsidR="001C524E" w:rsidRPr="001C524E" w:rsidRDefault="001C524E" w:rsidP="001C524E">
            <w:pPr>
              <w:rPr>
                <w:b/>
              </w:rPr>
            </w:pPr>
          </w:p>
          <w:p w:rsidR="001C524E" w:rsidRPr="001C524E" w:rsidRDefault="001C524E" w:rsidP="001C524E">
            <w:pPr>
              <w:rPr>
                <w:b/>
              </w:rPr>
            </w:pPr>
          </w:p>
          <w:p w:rsidR="001C524E" w:rsidRPr="001C524E" w:rsidRDefault="001C524E" w:rsidP="001C524E">
            <w:pPr>
              <w:rPr>
                <w:b/>
              </w:rPr>
            </w:pPr>
            <w:r w:rsidRPr="001C524E">
              <w:rPr>
                <w:b/>
              </w:rPr>
              <w:t>Свыше 15</w:t>
            </w:r>
          </w:p>
        </w:tc>
      </w:tr>
      <w:tr w:rsidR="001C524E" w:rsidTr="001C524E">
        <w:tc>
          <w:tcPr>
            <w:tcW w:w="817" w:type="dxa"/>
          </w:tcPr>
          <w:p w:rsidR="001C524E" w:rsidRPr="001C524E" w:rsidRDefault="001C524E" w:rsidP="001C524E">
            <w:pPr>
              <w:tabs>
                <w:tab w:val="left" w:pos="2970"/>
              </w:tabs>
              <w:rPr>
                <w:b/>
              </w:rPr>
            </w:pPr>
          </w:p>
        </w:tc>
        <w:tc>
          <w:tcPr>
            <w:tcW w:w="3126" w:type="dxa"/>
          </w:tcPr>
          <w:p w:rsidR="001C524E" w:rsidRPr="001C524E" w:rsidRDefault="001C524E" w:rsidP="001C524E">
            <w:pPr>
              <w:tabs>
                <w:tab w:val="left" w:pos="2970"/>
              </w:tabs>
              <w:rPr>
                <w:b/>
              </w:rPr>
            </w:pPr>
            <w:r w:rsidRPr="001C524E">
              <w:rPr>
                <w:b/>
              </w:rPr>
              <w:t>А</w:t>
            </w:r>
          </w:p>
        </w:tc>
        <w:tc>
          <w:tcPr>
            <w:tcW w:w="1644" w:type="dxa"/>
          </w:tcPr>
          <w:p w:rsidR="001C524E" w:rsidRPr="001C524E" w:rsidRDefault="001C524E" w:rsidP="001C524E">
            <w:pPr>
              <w:tabs>
                <w:tab w:val="left" w:pos="2970"/>
              </w:tabs>
              <w:rPr>
                <w:b/>
              </w:rPr>
            </w:pPr>
            <w:r w:rsidRPr="001C524E">
              <w:rPr>
                <w:b/>
              </w:rPr>
              <w:t>Б</w:t>
            </w:r>
          </w:p>
        </w:tc>
        <w:tc>
          <w:tcPr>
            <w:tcW w:w="1515" w:type="dxa"/>
          </w:tcPr>
          <w:p w:rsidR="001C524E" w:rsidRPr="001C524E" w:rsidRDefault="001C524E" w:rsidP="001C524E">
            <w:pPr>
              <w:tabs>
                <w:tab w:val="left" w:pos="2970"/>
              </w:tabs>
              <w:rPr>
                <w:b/>
              </w:rPr>
            </w:pPr>
            <w:r w:rsidRPr="001C524E">
              <w:rPr>
                <w:b/>
              </w:rPr>
              <w:t>В</w:t>
            </w:r>
          </w:p>
        </w:tc>
        <w:tc>
          <w:tcPr>
            <w:tcW w:w="1110" w:type="dxa"/>
          </w:tcPr>
          <w:p w:rsidR="001C524E" w:rsidRPr="001C524E" w:rsidRDefault="001C524E" w:rsidP="001C524E">
            <w:pPr>
              <w:tabs>
                <w:tab w:val="left" w:pos="2970"/>
              </w:tabs>
              <w:rPr>
                <w:b/>
              </w:rPr>
            </w:pPr>
            <w:r w:rsidRPr="001C524E">
              <w:rPr>
                <w:b/>
              </w:rPr>
              <w:t>Г</w:t>
            </w:r>
          </w:p>
        </w:tc>
        <w:tc>
          <w:tcPr>
            <w:tcW w:w="1500" w:type="dxa"/>
          </w:tcPr>
          <w:p w:rsidR="001C524E" w:rsidRPr="001C524E" w:rsidRDefault="001C524E" w:rsidP="001C524E">
            <w:pPr>
              <w:tabs>
                <w:tab w:val="left" w:pos="2970"/>
              </w:tabs>
              <w:rPr>
                <w:b/>
              </w:rPr>
            </w:pPr>
            <w:r w:rsidRPr="001C524E">
              <w:rPr>
                <w:b/>
              </w:rPr>
              <w:t>Д</w:t>
            </w:r>
          </w:p>
        </w:tc>
      </w:tr>
      <w:tr w:rsidR="001C524E" w:rsidTr="001C524E">
        <w:tc>
          <w:tcPr>
            <w:tcW w:w="817" w:type="dxa"/>
          </w:tcPr>
          <w:p w:rsidR="001C524E" w:rsidRPr="001C524E" w:rsidRDefault="001C524E" w:rsidP="001C524E">
            <w:pPr>
              <w:tabs>
                <w:tab w:val="left" w:pos="2970"/>
              </w:tabs>
              <w:rPr>
                <w:b/>
              </w:rPr>
            </w:pPr>
            <w:r w:rsidRPr="001C524E">
              <w:rPr>
                <w:b/>
              </w:rPr>
              <w:t>1</w:t>
            </w:r>
          </w:p>
        </w:tc>
        <w:tc>
          <w:tcPr>
            <w:tcW w:w="3126" w:type="dxa"/>
          </w:tcPr>
          <w:p w:rsidR="001C524E" w:rsidRPr="001C524E" w:rsidRDefault="001C524E" w:rsidP="001C524E">
            <w:pPr>
              <w:tabs>
                <w:tab w:val="left" w:pos="2970"/>
              </w:tabs>
              <w:jc w:val="center"/>
              <w:rPr>
                <w:b/>
              </w:rPr>
            </w:pPr>
            <w:r w:rsidRPr="001C524E">
              <w:rPr>
                <w:b/>
              </w:rPr>
              <w:t>3-10</w:t>
            </w:r>
          </w:p>
        </w:tc>
        <w:tc>
          <w:tcPr>
            <w:tcW w:w="1644" w:type="dxa"/>
          </w:tcPr>
          <w:p w:rsidR="001C524E" w:rsidRPr="001C524E" w:rsidRDefault="001C524E" w:rsidP="001C524E">
            <w:pPr>
              <w:tabs>
                <w:tab w:val="left" w:pos="2970"/>
              </w:tabs>
              <w:jc w:val="center"/>
              <w:rPr>
                <w:b/>
              </w:rPr>
            </w:pPr>
            <w:r w:rsidRPr="001C524E">
              <w:rPr>
                <w:b/>
              </w:rPr>
              <w:t>0,5</w:t>
            </w:r>
          </w:p>
        </w:tc>
        <w:tc>
          <w:tcPr>
            <w:tcW w:w="1515" w:type="dxa"/>
          </w:tcPr>
          <w:p w:rsidR="001C524E" w:rsidRPr="001C524E" w:rsidRDefault="001C524E" w:rsidP="001C524E">
            <w:pPr>
              <w:tabs>
                <w:tab w:val="left" w:pos="2970"/>
              </w:tabs>
              <w:jc w:val="center"/>
              <w:rPr>
                <w:b/>
              </w:rPr>
            </w:pPr>
            <w:r w:rsidRPr="001C524E">
              <w:rPr>
                <w:b/>
              </w:rPr>
              <w:t>0,55</w:t>
            </w:r>
          </w:p>
        </w:tc>
        <w:tc>
          <w:tcPr>
            <w:tcW w:w="1110" w:type="dxa"/>
          </w:tcPr>
          <w:p w:rsidR="001C524E" w:rsidRPr="001C524E" w:rsidRDefault="001C524E" w:rsidP="001C524E">
            <w:pPr>
              <w:tabs>
                <w:tab w:val="left" w:pos="2970"/>
              </w:tabs>
              <w:rPr>
                <w:b/>
              </w:rPr>
            </w:pPr>
            <w:r w:rsidRPr="001C524E">
              <w:rPr>
                <w:b/>
              </w:rPr>
              <w:t xml:space="preserve">    0,6</w:t>
            </w:r>
          </w:p>
        </w:tc>
        <w:tc>
          <w:tcPr>
            <w:tcW w:w="1500" w:type="dxa"/>
          </w:tcPr>
          <w:p w:rsidR="001C524E" w:rsidRPr="001C524E" w:rsidRDefault="001C524E" w:rsidP="001C524E">
            <w:pPr>
              <w:tabs>
                <w:tab w:val="left" w:pos="2970"/>
              </w:tabs>
              <w:rPr>
                <w:b/>
              </w:rPr>
            </w:pPr>
            <w:r w:rsidRPr="001C524E">
              <w:rPr>
                <w:b/>
              </w:rPr>
              <w:t xml:space="preserve">  0,65</w:t>
            </w:r>
          </w:p>
        </w:tc>
      </w:tr>
      <w:tr w:rsidR="001C524E" w:rsidTr="001C524E">
        <w:tc>
          <w:tcPr>
            <w:tcW w:w="817" w:type="dxa"/>
          </w:tcPr>
          <w:p w:rsidR="001C524E" w:rsidRPr="001C524E" w:rsidRDefault="001C524E" w:rsidP="001C524E">
            <w:pPr>
              <w:tabs>
                <w:tab w:val="left" w:pos="2970"/>
              </w:tabs>
              <w:rPr>
                <w:b/>
              </w:rPr>
            </w:pPr>
            <w:r w:rsidRPr="001C524E">
              <w:rPr>
                <w:b/>
              </w:rPr>
              <w:t>2</w:t>
            </w:r>
          </w:p>
        </w:tc>
        <w:tc>
          <w:tcPr>
            <w:tcW w:w="3126" w:type="dxa"/>
          </w:tcPr>
          <w:p w:rsidR="001C524E" w:rsidRPr="001C524E" w:rsidRDefault="001C524E" w:rsidP="001C524E">
            <w:pPr>
              <w:tabs>
                <w:tab w:val="left" w:pos="2970"/>
              </w:tabs>
              <w:ind w:firstLine="708"/>
              <w:rPr>
                <w:b/>
              </w:rPr>
            </w:pPr>
            <w:r w:rsidRPr="001C524E">
              <w:rPr>
                <w:b/>
              </w:rPr>
              <w:t>11-50</w:t>
            </w:r>
          </w:p>
        </w:tc>
        <w:tc>
          <w:tcPr>
            <w:tcW w:w="1644" w:type="dxa"/>
          </w:tcPr>
          <w:p w:rsidR="001C524E" w:rsidRPr="001C524E" w:rsidRDefault="001C524E" w:rsidP="001C524E">
            <w:pPr>
              <w:tabs>
                <w:tab w:val="left" w:pos="2970"/>
              </w:tabs>
              <w:jc w:val="center"/>
              <w:rPr>
                <w:b/>
              </w:rPr>
            </w:pPr>
            <w:r w:rsidRPr="001C524E">
              <w:rPr>
                <w:b/>
              </w:rPr>
              <w:t>0,6</w:t>
            </w:r>
          </w:p>
        </w:tc>
        <w:tc>
          <w:tcPr>
            <w:tcW w:w="1515" w:type="dxa"/>
          </w:tcPr>
          <w:p w:rsidR="001C524E" w:rsidRPr="001C524E" w:rsidRDefault="001C524E" w:rsidP="001C524E">
            <w:pPr>
              <w:tabs>
                <w:tab w:val="left" w:pos="2970"/>
              </w:tabs>
              <w:jc w:val="center"/>
              <w:rPr>
                <w:b/>
              </w:rPr>
            </w:pPr>
            <w:r w:rsidRPr="001C524E">
              <w:rPr>
                <w:b/>
              </w:rPr>
              <w:t>0,7</w:t>
            </w:r>
          </w:p>
        </w:tc>
        <w:tc>
          <w:tcPr>
            <w:tcW w:w="1110" w:type="dxa"/>
          </w:tcPr>
          <w:p w:rsidR="001C524E" w:rsidRPr="001C524E" w:rsidRDefault="001C524E" w:rsidP="001C524E">
            <w:pPr>
              <w:tabs>
                <w:tab w:val="left" w:pos="2970"/>
              </w:tabs>
              <w:rPr>
                <w:b/>
              </w:rPr>
            </w:pPr>
            <w:r w:rsidRPr="001C524E">
              <w:rPr>
                <w:b/>
              </w:rPr>
              <w:t xml:space="preserve">     0,8</w:t>
            </w:r>
          </w:p>
        </w:tc>
        <w:tc>
          <w:tcPr>
            <w:tcW w:w="1500" w:type="dxa"/>
          </w:tcPr>
          <w:p w:rsidR="001C524E" w:rsidRPr="001C524E" w:rsidRDefault="001C524E" w:rsidP="001C524E">
            <w:pPr>
              <w:tabs>
                <w:tab w:val="left" w:pos="2970"/>
              </w:tabs>
              <w:rPr>
                <w:b/>
              </w:rPr>
            </w:pPr>
            <w:r w:rsidRPr="001C524E">
              <w:rPr>
                <w:b/>
              </w:rPr>
              <w:t xml:space="preserve">   0,9</w:t>
            </w:r>
          </w:p>
        </w:tc>
      </w:tr>
      <w:tr w:rsidR="001C524E" w:rsidTr="001C524E">
        <w:tc>
          <w:tcPr>
            <w:tcW w:w="817" w:type="dxa"/>
          </w:tcPr>
          <w:p w:rsidR="001C524E" w:rsidRPr="001C524E" w:rsidRDefault="001C524E" w:rsidP="001C524E">
            <w:pPr>
              <w:tabs>
                <w:tab w:val="left" w:pos="2970"/>
              </w:tabs>
              <w:rPr>
                <w:b/>
              </w:rPr>
            </w:pPr>
            <w:r w:rsidRPr="001C524E">
              <w:rPr>
                <w:b/>
              </w:rPr>
              <w:t>3</w:t>
            </w:r>
          </w:p>
        </w:tc>
        <w:tc>
          <w:tcPr>
            <w:tcW w:w="3126" w:type="dxa"/>
          </w:tcPr>
          <w:p w:rsidR="001C524E" w:rsidRPr="001C524E" w:rsidRDefault="001C524E" w:rsidP="001C524E">
            <w:pPr>
              <w:tabs>
                <w:tab w:val="left" w:pos="2970"/>
              </w:tabs>
              <w:rPr>
                <w:b/>
              </w:rPr>
            </w:pPr>
            <w:r>
              <w:rPr>
                <w:b/>
              </w:rPr>
              <w:t>Свыш</w:t>
            </w:r>
            <w:r w:rsidRPr="001C524E">
              <w:rPr>
                <w:b/>
              </w:rPr>
              <w:t>е 50</w:t>
            </w:r>
          </w:p>
        </w:tc>
        <w:tc>
          <w:tcPr>
            <w:tcW w:w="1644" w:type="dxa"/>
          </w:tcPr>
          <w:p w:rsidR="001C524E" w:rsidRPr="001C524E" w:rsidRDefault="001C524E" w:rsidP="001C524E">
            <w:pPr>
              <w:tabs>
                <w:tab w:val="left" w:pos="2970"/>
              </w:tabs>
              <w:rPr>
                <w:b/>
              </w:rPr>
            </w:pPr>
            <w:r w:rsidRPr="001C524E">
              <w:rPr>
                <w:b/>
              </w:rPr>
              <w:t xml:space="preserve">       0,8</w:t>
            </w:r>
          </w:p>
        </w:tc>
        <w:tc>
          <w:tcPr>
            <w:tcW w:w="1515" w:type="dxa"/>
          </w:tcPr>
          <w:p w:rsidR="001C524E" w:rsidRPr="001C524E" w:rsidRDefault="001C524E" w:rsidP="001C524E">
            <w:pPr>
              <w:tabs>
                <w:tab w:val="left" w:pos="2970"/>
              </w:tabs>
              <w:rPr>
                <w:b/>
              </w:rPr>
            </w:pPr>
            <w:r w:rsidRPr="001C524E">
              <w:rPr>
                <w:b/>
              </w:rPr>
              <w:t xml:space="preserve">      0,9</w:t>
            </w:r>
          </w:p>
        </w:tc>
        <w:tc>
          <w:tcPr>
            <w:tcW w:w="1110" w:type="dxa"/>
          </w:tcPr>
          <w:p w:rsidR="001C524E" w:rsidRPr="001C524E" w:rsidRDefault="001C524E" w:rsidP="001C524E">
            <w:pPr>
              <w:tabs>
                <w:tab w:val="left" w:pos="2970"/>
              </w:tabs>
              <w:rPr>
                <w:b/>
              </w:rPr>
            </w:pPr>
            <w:r w:rsidRPr="001C524E">
              <w:rPr>
                <w:b/>
              </w:rPr>
              <w:t xml:space="preserve">     0,95</w:t>
            </w:r>
          </w:p>
        </w:tc>
        <w:tc>
          <w:tcPr>
            <w:tcW w:w="1500" w:type="dxa"/>
          </w:tcPr>
          <w:p w:rsidR="001C524E" w:rsidRPr="001C524E" w:rsidRDefault="001C524E" w:rsidP="001C524E">
            <w:pPr>
              <w:tabs>
                <w:tab w:val="left" w:pos="2970"/>
              </w:tabs>
              <w:rPr>
                <w:b/>
              </w:rPr>
            </w:pPr>
            <w:r w:rsidRPr="001C524E">
              <w:rPr>
                <w:b/>
              </w:rPr>
              <w:t xml:space="preserve">   1,0</w:t>
            </w:r>
          </w:p>
        </w:tc>
      </w:tr>
    </w:tbl>
    <w:tbl>
      <w:tblPr>
        <w:tblW w:w="977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9"/>
      </w:tblGrid>
      <w:tr w:rsidR="00F60BE5" w:rsidRPr="00F60BE5" w:rsidTr="00F60B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0BE5" w:rsidRPr="00F60BE5" w:rsidRDefault="00F60BE5" w:rsidP="00F60BE5">
            <w:r w:rsidRPr="00F60BE5">
              <w:t>Выполняется получение данных. Подождите несколько секунд, а затем еще раз попробуйте вырезать или скопировать.</w:t>
            </w:r>
          </w:p>
        </w:tc>
      </w:tr>
    </w:tbl>
    <w:p w:rsidR="00666223" w:rsidRDefault="00666223" w:rsidP="001C524E">
      <w:pPr>
        <w:tabs>
          <w:tab w:val="left" w:pos="2970"/>
        </w:tabs>
        <w:rPr>
          <w:sz w:val="28"/>
          <w:szCs w:val="28"/>
        </w:rPr>
      </w:pPr>
    </w:p>
    <w:tbl>
      <w:tblPr>
        <w:tblW w:w="9782" w:type="dxa"/>
        <w:tblInd w:w="-176" w:type="dxa"/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710"/>
        <w:gridCol w:w="193"/>
        <w:gridCol w:w="6044"/>
        <w:gridCol w:w="1110"/>
        <w:gridCol w:w="830"/>
        <w:gridCol w:w="895"/>
      </w:tblGrid>
      <w:tr w:rsidR="00F60BE5" w:rsidRPr="00F60BE5" w:rsidTr="00F60BE5">
        <w:trPr>
          <w:trHeight w:val="465"/>
        </w:trPr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60BE5" w:rsidRPr="00F60BE5" w:rsidRDefault="00F60BE5" w:rsidP="00F60BE5">
            <w:pPr>
              <w:rPr>
                <w:sz w:val="20"/>
                <w:szCs w:val="20"/>
              </w:rPr>
            </w:pPr>
          </w:p>
        </w:tc>
        <w:tc>
          <w:tcPr>
            <w:tcW w:w="887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60BE5" w:rsidRPr="00F60BE5" w:rsidRDefault="00F60BE5" w:rsidP="00F60BE5">
            <w:pPr>
              <w:jc w:val="center"/>
              <w:rPr>
                <w:b/>
                <w:bCs/>
              </w:rPr>
            </w:pPr>
            <w:r w:rsidRPr="00F60BE5">
              <w:rPr>
                <w:b/>
                <w:bCs/>
              </w:rPr>
              <w:t>П</w:t>
            </w:r>
            <w:r w:rsidR="00CE53C4">
              <w:rPr>
                <w:b/>
                <w:bCs/>
              </w:rPr>
              <w:t xml:space="preserve">рейскурант </w:t>
            </w:r>
          </w:p>
        </w:tc>
      </w:tr>
      <w:tr w:rsidR="00F60BE5" w:rsidRPr="00F60BE5" w:rsidTr="00F60BE5">
        <w:trPr>
          <w:trHeight w:val="660"/>
        </w:trPr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60BE5" w:rsidRPr="00F60BE5" w:rsidRDefault="00F60BE5" w:rsidP="00F60BE5">
            <w:pPr>
              <w:rPr>
                <w:b/>
                <w:bCs/>
              </w:rPr>
            </w:pPr>
          </w:p>
        </w:tc>
        <w:tc>
          <w:tcPr>
            <w:tcW w:w="887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60BE5" w:rsidRPr="00F60BE5" w:rsidRDefault="00CE53C4" w:rsidP="00CE53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тарифов на работы и услуги</w:t>
            </w:r>
            <w:proofErr w:type="gramStart"/>
            <w:r>
              <w:rPr>
                <w:b/>
                <w:bCs/>
              </w:rPr>
              <w:t xml:space="preserve"> ,</w:t>
            </w:r>
            <w:proofErr w:type="gramEnd"/>
            <w:r>
              <w:rPr>
                <w:b/>
                <w:bCs/>
              </w:rPr>
              <w:t xml:space="preserve">выполняемые </w:t>
            </w:r>
            <w:proofErr w:type="spellStart"/>
            <w:r>
              <w:rPr>
                <w:b/>
                <w:bCs/>
              </w:rPr>
              <w:t>территориаальными</w:t>
            </w:r>
            <w:proofErr w:type="spellEnd"/>
            <w:r>
              <w:rPr>
                <w:b/>
                <w:bCs/>
              </w:rPr>
              <w:t xml:space="preserve"> органами Центра по стандартизации и метрологии при</w:t>
            </w:r>
            <w:r w:rsidR="00F60BE5" w:rsidRPr="00F60BE5">
              <w:rPr>
                <w:b/>
                <w:bCs/>
              </w:rPr>
              <w:t xml:space="preserve"> МЭФ КР</w:t>
            </w:r>
          </w:p>
        </w:tc>
      </w:tr>
      <w:tr w:rsidR="00F60BE5" w:rsidRPr="00F60BE5" w:rsidTr="00F60BE5">
        <w:trPr>
          <w:trHeight w:val="525"/>
        </w:trPr>
        <w:tc>
          <w:tcPr>
            <w:tcW w:w="9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F60BE5" w:rsidRPr="00F60BE5" w:rsidRDefault="00F60BE5" w:rsidP="00F60BE5">
            <w:pPr>
              <w:jc w:val="center"/>
              <w:rPr>
                <w:color w:val="000000"/>
              </w:rPr>
            </w:pPr>
            <w:r w:rsidRPr="00F60BE5">
              <w:rPr>
                <w:color w:val="000000"/>
              </w:rPr>
              <w:t>№</w:t>
            </w:r>
          </w:p>
        </w:tc>
        <w:tc>
          <w:tcPr>
            <w:tcW w:w="604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60BE5" w:rsidRPr="00F60BE5" w:rsidRDefault="00F60BE5" w:rsidP="00F60BE5">
            <w:pPr>
              <w:jc w:val="center"/>
              <w:rPr>
                <w:color w:val="000000"/>
              </w:rPr>
            </w:pPr>
            <w:r w:rsidRPr="00F60BE5">
              <w:rPr>
                <w:color w:val="000000"/>
              </w:rPr>
              <w:t>Наименование услуги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60BE5" w:rsidRPr="00F60BE5" w:rsidRDefault="00F60BE5" w:rsidP="00F60BE5">
            <w:pPr>
              <w:jc w:val="center"/>
              <w:rPr>
                <w:color w:val="000000"/>
                <w:sz w:val="20"/>
                <w:szCs w:val="20"/>
              </w:rPr>
            </w:pPr>
            <w:r w:rsidRPr="00F60BE5">
              <w:rPr>
                <w:color w:val="000000"/>
                <w:sz w:val="20"/>
                <w:szCs w:val="20"/>
              </w:rPr>
              <w:t xml:space="preserve">Стоимость услуги </w:t>
            </w:r>
            <w:proofErr w:type="gramStart"/>
            <w:r w:rsidRPr="00F60BE5">
              <w:rPr>
                <w:color w:val="000000"/>
                <w:sz w:val="20"/>
                <w:szCs w:val="20"/>
              </w:rPr>
              <w:t>для</w:t>
            </w:r>
            <w:proofErr w:type="gramEnd"/>
            <w:r w:rsidRPr="00F60BE5">
              <w:rPr>
                <w:color w:val="000000"/>
                <w:sz w:val="20"/>
                <w:szCs w:val="20"/>
              </w:rPr>
              <w:t>:</w:t>
            </w:r>
          </w:p>
        </w:tc>
      </w:tr>
      <w:tr w:rsidR="00F60BE5" w:rsidRPr="00F60BE5" w:rsidTr="00F60BE5">
        <w:trPr>
          <w:trHeight w:val="1050"/>
        </w:trPr>
        <w:tc>
          <w:tcPr>
            <w:tcW w:w="9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60BE5" w:rsidRPr="00F60BE5" w:rsidRDefault="00F60BE5" w:rsidP="00F60BE5">
            <w:pPr>
              <w:rPr>
                <w:color w:val="000000"/>
              </w:rPr>
            </w:pPr>
          </w:p>
        </w:tc>
        <w:tc>
          <w:tcPr>
            <w:tcW w:w="6044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60BE5" w:rsidRPr="00F60BE5" w:rsidRDefault="00F60BE5" w:rsidP="00F60BE5">
            <w:pPr>
              <w:rPr>
                <w:color w:val="00000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BE5" w:rsidRPr="00F60BE5" w:rsidRDefault="00F60BE5" w:rsidP="00F60BE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60BE5">
              <w:rPr>
                <w:color w:val="000000"/>
                <w:sz w:val="20"/>
                <w:szCs w:val="20"/>
              </w:rPr>
              <w:t>физ</w:t>
            </w:r>
            <w:proofErr w:type="gramStart"/>
            <w:r w:rsidRPr="00F60BE5">
              <w:rPr>
                <w:color w:val="000000"/>
                <w:sz w:val="20"/>
                <w:szCs w:val="20"/>
              </w:rPr>
              <w:t>.л</w:t>
            </w:r>
            <w:proofErr w:type="gramEnd"/>
            <w:r w:rsidRPr="00F60BE5">
              <w:rPr>
                <w:color w:val="000000"/>
                <w:sz w:val="20"/>
                <w:szCs w:val="20"/>
              </w:rPr>
              <w:t>иц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BE5" w:rsidRPr="00F60BE5" w:rsidRDefault="00F60BE5" w:rsidP="00F60BE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60BE5">
              <w:rPr>
                <w:color w:val="000000"/>
                <w:sz w:val="20"/>
                <w:szCs w:val="20"/>
              </w:rPr>
              <w:t>юр</w:t>
            </w:r>
            <w:proofErr w:type="gramStart"/>
            <w:r w:rsidRPr="00F60BE5">
              <w:rPr>
                <w:color w:val="000000"/>
                <w:sz w:val="20"/>
                <w:szCs w:val="20"/>
              </w:rPr>
              <w:t>.л</w:t>
            </w:r>
            <w:proofErr w:type="gramEnd"/>
            <w:r w:rsidRPr="00F60BE5">
              <w:rPr>
                <w:color w:val="000000"/>
                <w:sz w:val="20"/>
                <w:szCs w:val="20"/>
              </w:rPr>
              <w:t>иц</w:t>
            </w:r>
            <w:proofErr w:type="spellEnd"/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BE5" w:rsidRPr="00F60BE5" w:rsidRDefault="00F60BE5" w:rsidP="00F60BE5">
            <w:pPr>
              <w:jc w:val="center"/>
              <w:rPr>
                <w:color w:val="000000"/>
                <w:sz w:val="20"/>
                <w:szCs w:val="20"/>
              </w:rPr>
            </w:pPr>
            <w:r w:rsidRPr="00F60BE5">
              <w:rPr>
                <w:color w:val="000000"/>
                <w:sz w:val="20"/>
                <w:szCs w:val="20"/>
              </w:rPr>
              <w:t>государственных и муниципальных органов</w:t>
            </w:r>
          </w:p>
        </w:tc>
      </w:tr>
      <w:tr w:rsidR="00F60BE5" w:rsidRPr="00F60BE5" w:rsidTr="00F60BE5">
        <w:trPr>
          <w:trHeight w:val="315"/>
        </w:trPr>
        <w:tc>
          <w:tcPr>
            <w:tcW w:w="6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60BE5" w:rsidRPr="00F60BE5" w:rsidRDefault="00F60BE5" w:rsidP="00F60BE5">
            <w:pPr>
              <w:jc w:val="center"/>
              <w:rPr>
                <w:b/>
                <w:bCs/>
                <w:color w:val="000000"/>
              </w:rPr>
            </w:pPr>
            <w:r w:rsidRPr="00F60BE5">
              <w:rPr>
                <w:b/>
                <w:bCs/>
                <w:color w:val="000000"/>
              </w:rPr>
              <w:t>Измерения температурных и теплофизических величин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BE5" w:rsidRPr="00F60BE5" w:rsidRDefault="00F60BE5" w:rsidP="00F60BE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BE5" w:rsidRPr="00F60BE5" w:rsidRDefault="00F60BE5" w:rsidP="00F60BE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BE5" w:rsidRPr="00F60BE5" w:rsidRDefault="00F60BE5" w:rsidP="00F60BE5">
            <w:pPr>
              <w:jc w:val="right"/>
              <w:rPr>
                <w:sz w:val="16"/>
                <w:szCs w:val="16"/>
              </w:rPr>
            </w:pPr>
          </w:p>
        </w:tc>
      </w:tr>
      <w:tr w:rsidR="00F60BE5" w:rsidRPr="00F60BE5" w:rsidTr="00CB4E2D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E5" w:rsidRPr="00F60BE5" w:rsidRDefault="00F60BE5" w:rsidP="00F60BE5">
            <w:pPr>
              <w:rPr>
                <w:color w:val="000000"/>
              </w:rPr>
            </w:pPr>
            <w:r w:rsidRPr="00F60BE5">
              <w:rPr>
                <w:color w:val="000000"/>
              </w:rPr>
              <w:t>1-2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60BE5" w:rsidRPr="00F60BE5" w:rsidRDefault="00F60BE5" w:rsidP="00F60BE5">
            <w:pPr>
              <w:rPr>
                <w:color w:val="000000"/>
              </w:rPr>
            </w:pPr>
            <w:proofErr w:type="spellStart"/>
            <w:r w:rsidRPr="00F60BE5">
              <w:rPr>
                <w:color w:val="000000"/>
              </w:rPr>
              <w:t>Водосчетчики</w:t>
            </w:r>
            <w:proofErr w:type="spellEnd"/>
            <w:r w:rsidRPr="00F60BE5">
              <w:rPr>
                <w:color w:val="000000"/>
              </w:rPr>
              <w:t xml:space="preserve">  всех  типов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BE5" w:rsidRPr="00F60BE5" w:rsidRDefault="00F60BE5" w:rsidP="00F60BE5">
            <w:pPr>
              <w:jc w:val="right"/>
              <w:rPr>
                <w:color w:val="000000"/>
              </w:rPr>
            </w:pPr>
            <w:r w:rsidRPr="00F60BE5">
              <w:rPr>
                <w:color w:val="000000"/>
              </w:rPr>
              <w:t>160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BE5" w:rsidRPr="00F60BE5" w:rsidRDefault="00F60BE5" w:rsidP="00F60BE5">
            <w:pPr>
              <w:jc w:val="right"/>
              <w:rPr>
                <w:color w:val="000000"/>
              </w:rPr>
            </w:pPr>
            <w:r w:rsidRPr="00F60BE5">
              <w:rPr>
                <w:color w:val="000000"/>
              </w:rPr>
              <w:t>160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BE5" w:rsidRPr="00F60BE5" w:rsidRDefault="00F60BE5" w:rsidP="00F60BE5">
            <w:pPr>
              <w:jc w:val="right"/>
              <w:rPr>
                <w:color w:val="000000"/>
              </w:rPr>
            </w:pPr>
            <w:r w:rsidRPr="00F60BE5">
              <w:rPr>
                <w:color w:val="000000"/>
              </w:rPr>
              <w:t>160</w:t>
            </w:r>
          </w:p>
        </w:tc>
      </w:tr>
      <w:tr w:rsidR="00F60BE5" w:rsidRPr="00F60BE5" w:rsidTr="00CB4E2D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E5" w:rsidRPr="00F60BE5" w:rsidRDefault="00F60BE5" w:rsidP="00F60BE5">
            <w:pPr>
              <w:rPr>
                <w:color w:val="000000"/>
              </w:rPr>
            </w:pPr>
            <w:r w:rsidRPr="00F60BE5">
              <w:rPr>
                <w:color w:val="000000"/>
              </w:rPr>
              <w:t>1-51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60BE5" w:rsidRPr="00F60BE5" w:rsidRDefault="00F60BE5" w:rsidP="00F60BE5">
            <w:pPr>
              <w:rPr>
                <w:color w:val="000000"/>
              </w:rPr>
            </w:pPr>
            <w:proofErr w:type="spellStart"/>
            <w:r w:rsidRPr="00F60BE5">
              <w:rPr>
                <w:color w:val="000000"/>
              </w:rPr>
              <w:t>Мановакуумметры</w:t>
            </w:r>
            <w:proofErr w:type="spellEnd"/>
            <w:r w:rsidRPr="00F60BE5">
              <w:rPr>
                <w:color w:val="000000"/>
              </w:rPr>
              <w:t xml:space="preserve">  </w:t>
            </w:r>
            <w:proofErr w:type="spellStart"/>
            <w:r w:rsidRPr="00F60BE5">
              <w:rPr>
                <w:color w:val="000000"/>
              </w:rPr>
              <w:t>грузопоршневые</w:t>
            </w:r>
            <w:proofErr w:type="spellEnd"/>
            <w:r w:rsidRPr="00F60BE5">
              <w:rPr>
                <w:color w:val="000000"/>
              </w:rPr>
              <w:t xml:space="preserve"> до 2,5 кгс/</w:t>
            </w:r>
            <w:proofErr w:type="gramStart"/>
            <w:r w:rsidRPr="00F60BE5">
              <w:rPr>
                <w:color w:val="000000"/>
              </w:rPr>
              <w:t>см</w:t>
            </w:r>
            <w:proofErr w:type="gramEnd"/>
            <w:r w:rsidRPr="00F60BE5">
              <w:rPr>
                <w:color w:val="000000"/>
              </w:rPr>
              <w:t>^2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BE5" w:rsidRPr="00F60BE5" w:rsidRDefault="00F60BE5" w:rsidP="00F60BE5">
            <w:pPr>
              <w:jc w:val="right"/>
              <w:rPr>
                <w:color w:val="000000"/>
              </w:rPr>
            </w:pPr>
            <w:r w:rsidRPr="00F60BE5">
              <w:rPr>
                <w:color w:val="000000"/>
              </w:rPr>
              <w:t>831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BE5" w:rsidRPr="00F60BE5" w:rsidRDefault="00F60BE5" w:rsidP="00F60BE5">
            <w:pPr>
              <w:jc w:val="right"/>
              <w:rPr>
                <w:color w:val="000000"/>
              </w:rPr>
            </w:pPr>
            <w:r w:rsidRPr="00F60BE5">
              <w:rPr>
                <w:color w:val="000000"/>
              </w:rPr>
              <w:t>831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BE5" w:rsidRPr="00F60BE5" w:rsidRDefault="00F60BE5" w:rsidP="00F60BE5">
            <w:pPr>
              <w:jc w:val="right"/>
              <w:rPr>
                <w:color w:val="000000"/>
              </w:rPr>
            </w:pPr>
            <w:r w:rsidRPr="00F60BE5">
              <w:rPr>
                <w:color w:val="000000"/>
              </w:rPr>
              <w:t>831</w:t>
            </w:r>
          </w:p>
        </w:tc>
      </w:tr>
      <w:tr w:rsidR="00F60BE5" w:rsidRPr="00F60BE5" w:rsidTr="00CB4E2D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E5" w:rsidRPr="00F60BE5" w:rsidRDefault="00F60BE5" w:rsidP="00F60BE5">
            <w:pPr>
              <w:rPr>
                <w:color w:val="000000"/>
              </w:rPr>
            </w:pPr>
            <w:r w:rsidRPr="00F60BE5">
              <w:rPr>
                <w:color w:val="000000"/>
              </w:rPr>
              <w:t>1-52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60BE5" w:rsidRPr="00F60BE5" w:rsidRDefault="00F60BE5" w:rsidP="00F60BE5">
            <w:pPr>
              <w:rPr>
                <w:color w:val="000000"/>
              </w:rPr>
            </w:pPr>
            <w:proofErr w:type="spellStart"/>
            <w:r w:rsidRPr="00F60BE5">
              <w:rPr>
                <w:color w:val="000000"/>
              </w:rPr>
              <w:t>Мановакуумметры</w:t>
            </w:r>
            <w:proofErr w:type="spellEnd"/>
            <w:r w:rsidRPr="00F60BE5">
              <w:rPr>
                <w:color w:val="000000"/>
              </w:rPr>
              <w:t xml:space="preserve">  жидкостные  U-образные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BE5" w:rsidRPr="00F60BE5" w:rsidRDefault="00F60BE5" w:rsidP="00F60BE5">
            <w:pPr>
              <w:jc w:val="right"/>
              <w:rPr>
                <w:color w:val="000000"/>
              </w:rPr>
            </w:pPr>
            <w:r w:rsidRPr="00F60BE5">
              <w:rPr>
                <w:color w:val="000000"/>
              </w:rPr>
              <w:t>104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BE5" w:rsidRPr="00F60BE5" w:rsidRDefault="00F60BE5" w:rsidP="00F60BE5">
            <w:pPr>
              <w:jc w:val="right"/>
              <w:rPr>
                <w:color w:val="000000"/>
              </w:rPr>
            </w:pPr>
            <w:r w:rsidRPr="00F60BE5">
              <w:rPr>
                <w:color w:val="000000"/>
              </w:rPr>
              <w:t>104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BE5" w:rsidRPr="00F60BE5" w:rsidRDefault="00F60BE5" w:rsidP="00F60BE5">
            <w:pPr>
              <w:jc w:val="right"/>
              <w:rPr>
                <w:color w:val="000000"/>
              </w:rPr>
            </w:pPr>
            <w:r w:rsidRPr="00F60BE5">
              <w:rPr>
                <w:color w:val="000000"/>
              </w:rPr>
              <w:t>104</w:t>
            </w:r>
          </w:p>
        </w:tc>
      </w:tr>
      <w:tr w:rsidR="00F60BE5" w:rsidRPr="00F60BE5" w:rsidTr="00CB4E2D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E5" w:rsidRPr="00F60BE5" w:rsidRDefault="00F60BE5" w:rsidP="00F60BE5">
            <w:pPr>
              <w:rPr>
                <w:color w:val="000000"/>
              </w:rPr>
            </w:pPr>
            <w:r w:rsidRPr="00F60BE5">
              <w:rPr>
                <w:color w:val="000000"/>
              </w:rPr>
              <w:t>1-53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60BE5" w:rsidRPr="00F60BE5" w:rsidRDefault="00F60BE5" w:rsidP="00F60BE5">
            <w:pPr>
              <w:rPr>
                <w:color w:val="000000"/>
              </w:rPr>
            </w:pPr>
            <w:r w:rsidRPr="00F60BE5">
              <w:rPr>
                <w:color w:val="000000"/>
              </w:rPr>
              <w:t>Манометры  электронные  дистанционные  МЭД и аналоги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BE5" w:rsidRPr="00F60BE5" w:rsidRDefault="00F60BE5" w:rsidP="00F60BE5">
            <w:pPr>
              <w:jc w:val="right"/>
              <w:rPr>
                <w:color w:val="000000"/>
              </w:rPr>
            </w:pPr>
            <w:r w:rsidRPr="00F60BE5">
              <w:rPr>
                <w:color w:val="000000"/>
              </w:rPr>
              <w:t>104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BE5" w:rsidRPr="00F60BE5" w:rsidRDefault="00F60BE5" w:rsidP="00F60BE5">
            <w:pPr>
              <w:jc w:val="right"/>
              <w:rPr>
                <w:color w:val="000000"/>
              </w:rPr>
            </w:pPr>
            <w:r w:rsidRPr="00F60BE5">
              <w:rPr>
                <w:color w:val="000000"/>
              </w:rPr>
              <w:t>104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BE5" w:rsidRPr="00F60BE5" w:rsidRDefault="00F60BE5" w:rsidP="00F60BE5">
            <w:pPr>
              <w:jc w:val="right"/>
              <w:rPr>
                <w:color w:val="000000"/>
              </w:rPr>
            </w:pPr>
            <w:r w:rsidRPr="00F60BE5">
              <w:rPr>
                <w:color w:val="000000"/>
              </w:rPr>
              <w:t>104</w:t>
            </w:r>
          </w:p>
        </w:tc>
      </w:tr>
      <w:tr w:rsidR="00F60BE5" w:rsidRPr="00F60BE5" w:rsidTr="00CB4E2D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E5" w:rsidRPr="00F60BE5" w:rsidRDefault="00F60BE5" w:rsidP="00F60BE5">
            <w:pPr>
              <w:rPr>
                <w:color w:val="000000"/>
              </w:rPr>
            </w:pPr>
            <w:r w:rsidRPr="00F60BE5">
              <w:rPr>
                <w:color w:val="000000"/>
              </w:rPr>
              <w:t>1-54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60BE5" w:rsidRPr="00F60BE5" w:rsidRDefault="00F60BE5" w:rsidP="00F60BE5">
            <w:pPr>
              <w:rPr>
                <w:color w:val="000000"/>
              </w:rPr>
            </w:pPr>
            <w:r w:rsidRPr="00F60BE5">
              <w:rPr>
                <w:color w:val="000000"/>
              </w:rPr>
              <w:t xml:space="preserve">Манометры  </w:t>
            </w:r>
            <w:proofErr w:type="spellStart"/>
            <w:r w:rsidRPr="00F60BE5">
              <w:rPr>
                <w:color w:val="000000"/>
              </w:rPr>
              <w:t>грузопоршневые</w:t>
            </w:r>
            <w:proofErr w:type="spellEnd"/>
            <w:r w:rsidRPr="00F60BE5">
              <w:rPr>
                <w:color w:val="000000"/>
              </w:rPr>
              <w:t xml:space="preserve">  с  комплектом  гирь свыше 60 кг  2, 3 </w:t>
            </w:r>
            <w:proofErr w:type="spellStart"/>
            <w:r w:rsidRPr="00F60BE5">
              <w:rPr>
                <w:color w:val="000000"/>
              </w:rPr>
              <w:t>разр</w:t>
            </w:r>
            <w:proofErr w:type="spellEnd"/>
            <w:r w:rsidRPr="00F60BE5">
              <w:rPr>
                <w:color w:val="000000"/>
              </w:rPr>
              <w:t xml:space="preserve">. 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BE5" w:rsidRPr="00F60BE5" w:rsidRDefault="00F60BE5" w:rsidP="00F60BE5">
            <w:pPr>
              <w:jc w:val="right"/>
              <w:rPr>
                <w:color w:val="000000"/>
              </w:rPr>
            </w:pPr>
            <w:r w:rsidRPr="00F60BE5">
              <w:rPr>
                <w:color w:val="000000"/>
              </w:rPr>
              <w:t>665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BE5" w:rsidRPr="00F60BE5" w:rsidRDefault="00F60BE5" w:rsidP="00F60BE5">
            <w:pPr>
              <w:jc w:val="right"/>
              <w:rPr>
                <w:color w:val="000000"/>
              </w:rPr>
            </w:pPr>
            <w:r w:rsidRPr="00F60BE5">
              <w:rPr>
                <w:color w:val="000000"/>
              </w:rPr>
              <w:t>665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BE5" w:rsidRPr="00F60BE5" w:rsidRDefault="00F60BE5" w:rsidP="00F60BE5">
            <w:pPr>
              <w:jc w:val="right"/>
              <w:rPr>
                <w:color w:val="000000"/>
              </w:rPr>
            </w:pPr>
            <w:r w:rsidRPr="00F60BE5">
              <w:rPr>
                <w:color w:val="000000"/>
              </w:rPr>
              <w:t>665</w:t>
            </w:r>
          </w:p>
        </w:tc>
      </w:tr>
      <w:tr w:rsidR="00F60BE5" w:rsidRPr="00F60BE5" w:rsidTr="00CB4E2D">
        <w:trPr>
          <w:trHeight w:val="4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E5" w:rsidRPr="00F60BE5" w:rsidRDefault="00F60BE5" w:rsidP="00F60BE5">
            <w:pPr>
              <w:rPr>
                <w:color w:val="000000"/>
              </w:rPr>
            </w:pPr>
            <w:r w:rsidRPr="00F60BE5">
              <w:rPr>
                <w:color w:val="000000"/>
              </w:rPr>
              <w:t>1-55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60BE5" w:rsidRPr="00F60BE5" w:rsidRDefault="00F60BE5" w:rsidP="00F60BE5">
            <w:pPr>
              <w:rPr>
                <w:color w:val="000000"/>
              </w:rPr>
            </w:pPr>
            <w:r w:rsidRPr="00F60BE5">
              <w:rPr>
                <w:color w:val="000000"/>
              </w:rPr>
              <w:t xml:space="preserve">Манометры  </w:t>
            </w:r>
            <w:proofErr w:type="spellStart"/>
            <w:r w:rsidRPr="00F60BE5">
              <w:rPr>
                <w:color w:val="000000"/>
              </w:rPr>
              <w:t>грузопоршневые</w:t>
            </w:r>
            <w:proofErr w:type="spellEnd"/>
            <w:r w:rsidRPr="00F60BE5">
              <w:rPr>
                <w:color w:val="000000"/>
              </w:rPr>
              <w:t xml:space="preserve">  с  комплектом  грузов до 60 кг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BE5" w:rsidRPr="00F60BE5" w:rsidRDefault="00F60BE5" w:rsidP="00F60BE5">
            <w:pPr>
              <w:jc w:val="right"/>
              <w:rPr>
                <w:color w:val="000000"/>
              </w:rPr>
            </w:pPr>
            <w:r w:rsidRPr="00F60BE5">
              <w:rPr>
                <w:color w:val="000000"/>
              </w:rPr>
              <w:t>518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BE5" w:rsidRPr="00F60BE5" w:rsidRDefault="00F60BE5" w:rsidP="00F60BE5">
            <w:pPr>
              <w:jc w:val="right"/>
              <w:rPr>
                <w:color w:val="000000"/>
              </w:rPr>
            </w:pPr>
            <w:r w:rsidRPr="00F60BE5">
              <w:rPr>
                <w:color w:val="000000"/>
              </w:rPr>
              <w:t>518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BE5" w:rsidRPr="00F60BE5" w:rsidRDefault="00F60BE5" w:rsidP="00F60BE5">
            <w:pPr>
              <w:jc w:val="right"/>
              <w:rPr>
                <w:color w:val="000000"/>
              </w:rPr>
            </w:pPr>
            <w:r w:rsidRPr="00F60BE5">
              <w:rPr>
                <w:color w:val="000000"/>
              </w:rPr>
              <w:t>518</w:t>
            </w:r>
          </w:p>
        </w:tc>
      </w:tr>
      <w:tr w:rsidR="00F60BE5" w:rsidRPr="00F60BE5" w:rsidTr="00CB4E2D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E5" w:rsidRPr="00F60BE5" w:rsidRDefault="00F60BE5" w:rsidP="00F60BE5">
            <w:pPr>
              <w:rPr>
                <w:color w:val="000000"/>
              </w:rPr>
            </w:pPr>
            <w:r w:rsidRPr="00F60BE5">
              <w:rPr>
                <w:color w:val="000000"/>
              </w:rPr>
              <w:t>1-56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60BE5" w:rsidRPr="00F60BE5" w:rsidRDefault="00F60BE5" w:rsidP="00F60BE5">
            <w:pPr>
              <w:rPr>
                <w:color w:val="000000"/>
              </w:rPr>
            </w:pPr>
            <w:r w:rsidRPr="00F60BE5">
              <w:rPr>
                <w:color w:val="000000"/>
              </w:rPr>
              <w:t>Манометры  кислородные и самопишущие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BE5" w:rsidRPr="00F60BE5" w:rsidRDefault="00F60BE5" w:rsidP="00F60BE5">
            <w:pPr>
              <w:jc w:val="right"/>
              <w:rPr>
                <w:color w:val="000000"/>
              </w:rPr>
            </w:pPr>
            <w:r w:rsidRPr="00F60BE5">
              <w:rPr>
                <w:color w:val="000000"/>
              </w:rPr>
              <w:t>69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BE5" w:rsidRPr="00F60BE5" w:rsidRDefault="00F60BE5" w:rsidP="00F60BE5">
            <w:pPr>
              <w:jc w:val="right"/>
              <w:rPr>
                <w:color w:val="000000"/>
              </w:rPr>
            </w:pPr>
            <w:r w:rsidRPr="00F60BE5">
              <w:rPr>
                <w:color w:val="000000"/>
              </w:rPr>
              <w:t>69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BE5" w:rsidRPr="00F60BE5" w:rsidRDefault="00F60BE5" w:rsidP="00F60BE5">
            <w:pPr>
              <w:jc w:val="right"/>
              <w:rPr>
                <w:color w:val="000000"/>
              </w:rPr>
            </w:pPr>
            <w:r w:rsidRPr="00F60BE5">
              <w:rPr>
                <w:color w:val="000000"/>
              </w:rPr>
              <w:t>69</w:t>
            </w:r>
          </w:p>
        </w:tc>
      </w:tr>
      <w:tr w:rsidR="00F60BE5" w:rsidRPr="00F60BE5" w:rsidTr="00CB4E2D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E5" w:rsidRPr="00F60BE5" w:rsidRDefault="00F60BE5" w:rsidP="00F60BE5">
            <w:pPr>
              <w:rPr>
                <w:color w:val="000000"/>
              </w:rPr>
            </w:pPr>
            <w:r w:rsidRPr="00F60BE5">
              <w:rPr>
                <w:color w:val="000000"/>
              </w:rPr>
              <w:t>1-57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60BE5" w:rsidRPr="00F60BE5" w:rsidRDefault="00F60BE5" w:rsidP="00F60BE5">
            <w:pPr>
              <w:rPr>
                <w:color w:val="000000"/>
              </w:rPr>
            </w:pPr>
            <w:r w:rsidRPr="00F60BE5">
              <w:rPr>
                <w:color w:val="000000"/>
              </w:rPr>
              <w:t>Манометры  с  наклонной  трубкой  ММН-240 и аналоги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BE5" w:rsidRPr="00F60BE5" w:rsidRDefault="00F60BE5" w:rsidP="00F60BE5">
            <w:pPr>
              <w:jc w:val="right"/>
              <w:rPr>
                <w:color w:val="000000"/>
              </w:rPr>
            </w:pPr>
            <w:r w:rsidRPr="00F60BE5">
              <w:rPr>
                <w:color w:val="000000"/>
              </w:rPr>
              <w:t>311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BE5" w:rsidRPr="00F60BE5" w:rsidRDefault="00F60BE5" w:rsidP="00F60BE5">
            <w:pPr>
              <w:jc w:val="right"/>
              <w:rPr>
                <w:color w:val="000000"/>
              </w:rPr>
            </w:pPr>
            <w:r w:rsidRPr="00F60BE5">
              <w:rPr>
                <w:color w:val="000000"/>
              </w:rPr>
              <w:t>311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BE5" w:rsidRPr="00F60BE5" w:rsidRDefault="00F60BE5" w:rsidP="00F60BE5">
            <w:pPr>
              <w:jc w:val="right"/>
              <w:rPr>
                <w:color w:val="000000"/>
              </w:rPr>
            </w:pPr>
            <w:r w:rsidRPr="00F60BE5">
              <w:rPr>
                <w:color w:val="000000"/>
              </w:rPr>
              <w:t>311</w:t>
            </w:r>
          </w:p>
        </w:tc>
      </w:tr>
      <w:tr w:rsidR="00F60BE5" w:rsidRPr="00F60BE5" w:rsidTr="00CB4E2D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E5" w:rsidRPr="00F60BE5" w:rsidRDefault="00F60BE5" w:rsidP="00F60BE5">
            <w:pPr>
              <w:rPr>
                <w:color w:val="000000"/>
              </w:rPr>
            </w:pPr>
            <w:r w:rsidRPr="00F60BE5">
              <w:rPr>
                <w:color w:val="000000"/>
              </w:rPr>
              <w:t>1-58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60BE5" w:rsidRPr="00F60BE5" w:rsidRDefault="00F60BE5" w:rsidP="00F60BE5">
            <w:pPr>
              <w:rPr>
                <w:color w:val="000000"/>
              </w:rPr>
            </w:pPr>
            <w:r w:rsidRPr="00F60BE5">
              <w:rPr>
                <w:color w:val="000000"/>
              </w:rPr>
              <w:t>Манометры  с  унифицированным  выходом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BE5" w:rsidRPr="00F60BE5" w:rsidRDefault="00F60BE5" w:rsidP="00F60BE5">
            <w:pPr>
              <w:jc w:val="right"/>
              <w:rPr>
                <w:color w:val="000000"/>
              </w:rPr>
            </w:pPr>
            <w:r w:rsidRPr="00F60BE5">
              <w:rPr>
                <w:color w:val="000000"/>
              </w:rPr>
              <w:t>249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BE5" w:rsidRPr="00F60BE5" w:rsidRDefault="00F60BE5" w:rsidP="00F60BE5">
            <w:pPr>
              <w:jc w:val="right"/>
              <w:rPr>
                <w:color w:val="000000"/>
              </w:rPr>
            </w:pPr>
            <w:r w:rsidRPr="00F60BE5">
              <w:rPr>
                <w:color w:val="000000"/>
              </w:rPr>
              <w:t>249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BE5" w:rsidRPr="00F60BE5" w:rsidRDefault="00F60BE5" w:rsidP="00F60BE5">
            <w:pPr>
              <w:jc w:val="right"/>
              <w:rPr>
                <w:color w:val="000000"/>
              </w:rPr>
            </w:pPr>
            <w:r w:rsidRPr="00F60BE5">
              <w:rPr>
                <w:color w:val="000000"/>
              </w:rPr>
              <w:t>249</w:t>
            </w:r>
          </w:p>
        </w:tc>
      </w:tr>
      <w:tr w:rsidR="00F60BE5" w:rsidRPr="00F60BE5" w:rsidTr="00CB4E2D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E5" w:rsidRPr="00F60BE5" w:rsidRDefault="00F60BE5" w:rsidP="00F60BE5">
            <w:pPr>
              <w:rPr>
                <w:color w:val="000000"/>
              </w:rPr>
            </w:pPr>
            <w:r w:rsidRPr="00F60BE5">
              <w:rPr>
                <w:color w:val="000000"/>
              </w:rPr>
              <w:t>1-59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60BE5" w:rsidRPr="00F60BE5" w:rsidRDefault="00F60BE5" w:rsidP="00F60BE5">
            <w:pPr>
              <w:rPr>
                <w:color w:val="000000"/>
              </w:rPr>
            </w:pPr>
            <w:r w:rsidRPr="00F60BE5">
              <w:rPr>
                <w:color w:val="000000"/>
              </w:rPr>
              <w:t xml:space="preserve">Манометры  сверхвысокого  давления 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BE5" w:rsidRPr="00F60BE5" w:rsidRDefault="00F60BE5" w:rsidP="00F60BE5">
            <w:pPr>
              <w:jc w:val="right"/>
              <w:rPr>
                <w:color w:val="000000"/>
              </w:rPr>
            </w:pPr>
            <w:r w:rsidRPr="00F60BE5">
              <w:rPr>
                <w:color w:val="000000"/>
              </w:rPr>
              <w:t>69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BE5" w:rsidRPr="00F60BE5" w:rsidRDefault="00F60BE5" w:rsidP="00F60BE5">
            <w:pPr>
              <w:jc w:val="right"/>
              <w:rPr>
                <w:color w:val="000000"/>
              </w:rPr>
            </w:pPr>
            <w:r w:rsidRPr="00F60BE5">
              <w:rPr>
                <w:color w:val="000000"/>
              </w:rPr>
              <w:t>69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BE5" w:rsidRPr="00F60BE5" w:rsidRDefault="00F60BE5" w:rsidP="00F60BE5">
            <w:pPr>
              <w:jc w:val="right"/>
              <w:rPr>
                <w:color w:val="000000"/>
              </w:rPr>
            </w:pPr>
            <w:r w:rsidRPr="00F60BE5">
              <w:rPr>
                <w:color w:val="000000"/>
              </w:rPr>
              <w:t>69</w:t>
            </w:r>
          </w:p>
        </w:tc>
      </w:tr>
      <w:tr w:rsidR="00F60BE5" w:rsidRPr="00F60BE5" w:rsidTr="00CB4E2D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E5" w:rsidRPr="00F60BE5" w:rsidRDefault="00F60BE5" w:rsidP="00F60BE5">
            <w:pPr>
              <w:rPr>
                <w:color w:val="000000"/>
              </w:rPr>
            </w:pPr>
            <w:r w:rsidRPr="00F60BE5">
              <w:rPr>
                <w:color w:val="000000"/>
              </w:rPr>
              <w:lastRenderedPageBreak/>
              <w:t>1-60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60BE5" w:rsidRPr="00F60BE5" w:rsidRDefault="00F60BE5" w:rsidP="00F60BE5">
            <w:pPr>
              <w:rPr>
                <w:color w:val="000000"/>
              </w:rPr>
            </w:pPr>
            <w:r w:rsidRPr="00F60BE5">
              <w:rPr>
                <w:color w:val="000000"/>
              </w:rPr>
              <w:t xml:space="preserve">Манометры, вакуумметры  образцовые  </w:t>
            </w:r>
            <w:proofErr w:type="spellStart"/>
            <w:r w:rsidRPr="00F60BE5">
              <w:rPr>
                <w:color w:val="000000"/>
              </w:rPr>
              <w:t>кл</w:t>
            </w:r>
            <w:proofErr w:type="spellEnd"/>
            <w:r w:rsidRPr="00F60BE5">
              <w:rPr>
                <w:color w:val="000000"/>
              </w:rPr>
              <w:t xml:space="preserve">. 0,15  и  0,25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BE5" w:rsidRPr="00F60BE5" w:rsidRDefault="00F60BE5" w:rsidP="00F60BE5">
            <w:pPr>
              <w:jc w:val="right"/>
              <w:rPr>
                <w:color w:val="000000"/>
              </w:rPr>
            </w:pPr>
            <w:r w:rsidRPr="00F60BE5">
              <w:rPr>
                <w:color w:val="000000"/>
              </w:rPr>
              <w:t>333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BE5" w:rsidRPr="00F60BE5" w:rsidRDefault="00F60BE5" w:rsidP="00F60BE5">
            <w:pPr>
              <w:jc w:val="right"/>
              <w:rPr>
                <w:color w:val="000000"/>
              </w:rPr>
            </w:pPr>
            <w:r w:rsidRPr="00F60BE5">
              <w:rPr>
                <w:color w:val="000000"/>
              </w:rPr>
              <w:t>333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BE5" w:rsidRPr="00F60BE5" w:rsidRDefault="00F60BE5" w:rsidP="00F60BE5">
            <w:pPr>
              <w:jc w:val="right"/>
              <w:rPr>
                <w:color w:val="000000"/>
              </w:rPr>
            </w:pPr>
            <w:r w:rsidRPr="00F60BE5">
              <w:rPr>
                <w:color w:val="000000"/>
              </w:rPr>
              <w:t>333</w:t>
            </w:r>
          </w:p>
        </w:tc>
      </w:tr>
      <w:tr w:rsidR="00F60BE5" w:rsidRPr="00F60BE5" w:rsidTr="00CB4E2D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E5" w:rsidRPr="00F60BE5" w:rsidRDefault="00F60BE5" w:rsidP="00F60BE5">
            <w:pPr>
              <w:rPr>
                <w:color w:val="000000"/>
              </w:rPr>
            </w:pPr>
            <w:r w:rsidRPr="00F60BE5">
              <w:rPr>
                <w:color w:val="000000"/>
              </w:rPr>
              <w:t>1-61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60BE5" w:rsidRPr="00F60BE5" w:rsidRDefault="00F60BE5" w:rsidP="00F60BE5">
            <w:pPr>
              <w:rPr>
                <w:color w:val="000000"/>
              </w:rPr>
            </w:pPr>
            <w:r w:rsidRPr="00F60BE5">
              <w:rPr>
                <w:color w:val="000000"/>
              </w:rPr>
              <w:t xml:space="preserve">Манометры  образцовые  </w:t>
            </w:r>
            <w:proofErr w:type="spellStart"/>
            <w:r w:rsidRPr="00F60BE5">
              <w:rPr>
                <w:color w:val="000000"/>
              </w:rPr>
              <w:t>кл</w:t>
            </w:r>
            <w:proofErr w:type="spellEnd"/>
            <w:r w:rsidRPr="00F60BE5">
              <w:rPr>
                <w:color w:val="000000"/>
              </w:rPr>
              <w:t>. 0,4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BE5" w:rsidRPr="00F60BE5" w:rsidRDefault="00F60BE5" w:rsidP="00F60BE5">
            <w:pPr>
              <w:jc w:val="right"/>
              <w:rPr>
                <w:color w:val="000000"/>
              </w:rPr>
            </w:pPr>
            <w:r w:rsidRPr="00F60BE5">
              <w:rPr>
                <w:color w:val="000000"/>
              </w:rPr>
              <w:t>166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BE5" w:rsidRPr="00F60BE5" w:rsidRDefault="00F60BE5" w:rsidP="00F60BE5">
            <w:pPr>
              <w:jc w:val="right"/>
              <w:rPr>
                <w:color w:val="000000"/>
              </w:rPr>
            </w:pPr>
            <w:r w:rsidRPr="00F60BE5">
              <w:rPr>
                <w:color w:val="000000"/>
              </w:rPr>
              <w:t>166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BE5" w:rsidRPr="00F60BE5" w:rsidRDefault="00F60BE5" w:rsidP="00F60BE5">
            <w:pPr>
              <w:jc w:val="right"/>
              <w:rPr>
                <w:color w:val="000000"/>
              </w:rPr>
            </w:pPr>
            <w:r w:rsidRPr="00F60BE5">
              <w:rPr>
                <w:color w:val="000000"/>
              </w:rPr>
              <w:t>166</w:t>
            </w:r>
          </w:p>
        </w:tc>
      </w:tr>
      <w:tr w:rsidR="00F60BE5" w:rsidRPr="00F60BE5" w:rsidTr="00CB4E2D">
        <w:trPr>
          <w:trHeight w:val="3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E5" w:rsidRPr="00F60BE5" w:rsidRDefault="00F60BE5" w:rsidP="00F60BE5">
            <w:pPr>
              <w:rPr>
                <w:color w:val="000000"/>
              </w:rPr>
            </w:pPr>
            <w:r w:rsidRPr="00F60BE5">
              <w:rPr>
                <w:color w:val="000000"/>
              </w:rPr>
              <w:t>1-62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60BE5" w:rsidRPr="00F60BE5" w:rsidRDefault="00F60BE5" w:rsidP="00F60BE5">
            <w:pPr>
              <w:rPr>
                <w:color w:val="000000"/>
              </w:rPr>
            </w:pPr>
            <w:r w:rsidRPr="00F60BE5">
              <w:rPr>
                <w:color w:val="000000"/>
              </w:rPr>
              <w:t xml:space="preserve">Манометры, вакуумметры, </w:t>
            </w:r>
            <w:proofErr w:type="spellStart"/>
            <w:r w:rsidRPr="00F60BE5">
              <w:rPr>
                <w:color w:val="000000"/>
              </w:rPr>
              <w:t>мановакуумметры</w:t>
            </w:r>
            <w:proofErr w:type="spellEnd"/>
            <w:r w:rsidRPr="00F60BE5">
              <w:rPr>
                <w:color w:val="000000"/>
              </w:rPr>
              <w:t xml:space="preserve">  технические 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BE5" w:rsidRPr="00F60BE5" w:rsidRDefault="00F60BE5" w:rsidP="00F60BE5">
            <w:pPr>
              <w:jc w:val="right"/>
              <w:rPr>
                <w:color w:val="000000"/>
              </w:rPr>
            </w:pPr>
            <w:r w:rsidRPr="00F60BE5">
              <w:rPr>
                <w:color w:val="000000"/>
              </w:rPr>
              <w:t>26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BE5" w:rsidRPr="00F60BE5" w:rsidRDefault="00F60BE5" w:rsidP="00F60BE5">
            <w:pPr>
              <w:jc w:val="right"/>
              <w:rPr>
                <w:color w:val="000000"/>
              </w:rPr>
            </w:pPr>
            <w:r w:rsidRPr="00F60BE5">
              <w:rPr>
                <w:color w:val="000000"/>
              </w:rPr>
              <w:t>26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BE5" w:rsidRPr="00F60BE5" w:rsidRDefault="00F60BE5" w:rsidP="00F60BE5">
            <w:pPr>
              <w:jc w:val="right"/>
              <w:rPr>
                <w:color w:val="000000"/>
              </w:rPr>
            </w:pPr>
            <w:r w:rsidRPr="00F60BE5">
              <w:rPr>
                <w:color w:val="000000"/>
              </w:rPr>
              <w:t>26</w:t>
            </w:r>
          </w:p>
        </w:tc>
      </w:tr>
      <w:tr w:rsidR="00F60BE5" w:rsidRPr="00F60BE5" w:rsidTr="00CB4E2D">
        <w:trPr>
          <w:trHeight w:val="6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E5" w:rsidRPr="00F60BE5" w:rsidRDefault="00F60BE5" w:rsidP="00F60BE5">
            <w:pPr>
              <w:rPr>
                <w:color w:val="000000"/>
              </w:rPr>
            </w:pPr>
            <w:r w:rsidRPr="00F60BE5">
              <w:rPr>
                <w:color w:val="000000"/>
              </w:rPr>
              <w:t>1-63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60BE5" w:rsidRPr="00F60BE5" w:rsidRDefault="00F60BE5" w:rsidP="00F60BE5">
            <w:pPr>
              <w:rPr>
                <w:color w:val="000000"/>
              </w:rPr>
            </w:pPr>
            <w:r w:rsidRPr="00F60BE5">
              <w:rPr>
                <w:color w:val="000000"/>
              </w:rPr>
              <w:t xml:space="preserve">Манометры  </w:t>
            </w:r>
            <w:proofErr w:type="spellStart"/>
            <w:r w:rsidRPr="00F60BE5">
              <w:rPr>
                <w:color w:val="000000"/>
              </w:rPr>
              <w:t>электроконтактные</w:t>
            </w:r>
            <w:proofErr w:type="spellEnd"/>
            <w:r w:rsidRPr="00F60BE5">
              <w:rPr>
                <w:color w:val="000000"/>
              </w:rPr>
              <w:t xml:space="preserve">  контрольные, лабораторные  </w:t>
            </w:r>
            <w:proofErr w:type="spellStart"/>
            <w:r w:rsidRPr="00F60BE5">
              <w:rPr>
                <w:color w:val="000000"/>
              </w:rPr>
              <w:t>кл</w:t>
            </w:r>
            <w:proofErr w:type="spellEnd"/>
            <w:r w:rsidRPr="00F60BE5">
              <w:rPr>
                <w:color w:val="000000"/>
              </w:rPr>
              <w:t xml:space="preserve">. 0,6 с дистанционным управлением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BE5" w:rsidRPr="00F60BE5" w:rsidRDefault="00F60BE5" w:rsidP="00F60BE5">
            <w:pPr>
              <w:jc w:val="right"/>
              <w:rPr>
                <w:color w:val="000000"/>
              </w:rPr>
            </w:pPr>
            <w:r w:rsidRPr="00F60BE5">
              <w:rPr>
                <w:color w:val="000000"/>
              </w:rPr>
              <w:t>35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BE5" w:rsidRPr="00F60BE5" w:rsidRDefault="00F60BE5" w:rsidP="00F60BE5">
            <w:pPr>
              <w:jc w:val="right"/>
              <w:rPr>
                <w:color w:val="000000"/>
              </w:rPr>
            </w:pPr>
            <w:r w:rsidRPr="00F60BE5">
              <w:rPr>
                <w:color w:val="000000"/>
              </w:rPr>
              <w:t>35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BE5" w:rsidRPr="00F60BE5" w:rsidRDefault="00F60BE5" w:rsidP="00F60BE5">
            <w:pPr>
              <w:jc w:val="right"/>
              <w:rPr>
                <w:color w:val="000000"/>
              </w:rPr>
            </w:pPr>
            <w:r w:rsidRPr="00F60BE5">
              <w:rPr>
                <w:color w:val="000000"/>
              </w:rPr>
              <w:t>35</w:t>
            </w:r>
          </w:p>
        </w:tc>
      </w:tr>
      <w:tr w:rsidR="00F60BE5" w:rsidRPr="00F60BE5" w:rsidTr="00CB4E2D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E5" w:rsidRPr="00F60BE5" w:rsidRDefault="00F60BE5" w:rsidP="00F60BE5">
            <w:pPr>
              <w:rPr>
                <w:color w:val="000000"/>
              </w:rPr>
            </w:pPr>
            <w:r w:rsidRPr="00F60BE5">
              <w:rPr>
                <w:color w:val="000000"/>
              </w:rPr>
              <w:t>1-68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60BE5" w:rsidRPr="00F60BE5" w:rsidRDefault="00F60BE5" w:rsidP="00F60BE5">
            <w:pPr>
              <w:rPr>
                <w:color w:val="000000"/>
              </w:rPr>
            </w:pPr>
            <w:proofErr w:type="spellStart"/>
            <w:r w:rsidRPr="00F60BE5">
              <w:rPr>
                <w:color w:val="000000"/>
              </w:rPr>
              <w:t>Сфигманометры</w:t>
            </w:r>
            <w:proofErr w:type="spellEnd"/>
            <w:r w:rsidRPr="00F60BE5">
              <w:rPr>
                <w:color w:val="000000"/>
              </w:rPr>
              <w:t xml:space="preserve"> 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BE5" w:rsidRPr="00F60BE5" w:rsidRDefault="00F60BE5" w:rsidP="00F60BE5">
            <w:pPr>
              <w:jc w:val="right"/>
              <w:rPr>
                <w:color w:val="000000"/>
              </w:rPr>
            </w:pPr>
            <w:r w:rsidRPr="00F60BE5">
              <w:rPr>
                <w:color w:val="000000"/>
              </w:rPr>
              <w:t>35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BE5" w:rsidRPr="00F60BE5" w:rsidRDefault="00F60BE5" w:rsidP="00F60BE5">
            <w:pPr>
              <w:jc w:val="right"/>
              <w:rPr>
                <w:color w:val="000000"/>
              </w:rPr>
            </w:pPr>
            <w:r w:rsidRPr="00F60BE5">
              <w:rPr>
                <w:color w:val="000000"/>
              </w:rPr>
              <w:t>35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BE5" w:rsidRPr="00F60BE5" w:rsidRDefault="00F60BE5" w:rsidP="00F60BE5">
            <w:pPr>
              <w:jc w:val="right"/>
              <w:rPr>
                <w:color w:val="000000"/>
              </w:rPr>
            </w:pPr>
            <w:r w:rsidRPr="00F60BE5">
              <w:rPr>
                <w:color w:val="000000"/>
              </w:rPr>
              <w:t>35</w:t>
            </w:r>
          </w:p>
        </w:tc>
      </w:tr>
    </w:tbl>
    <w:p w:rsidR="00D03ADA" w:rsidRDefault="00D03ADA" w:rsidP="00D03ADA">
      <w:pPr>
        <w:tabs>
          <w:tab w:val="left" w:pos="2970"/>
        </w:tabs>
        <w:rPr>
          <w:sz w:val="28"/>
          <w:szCs w:val="28"/>
        </w:rPr>
      </w:pPr>
    </w:p>
    <w:p w:rsidR="00D03ADA" w:rsidRDefault="00D03ADA" w:rsidP="00D03ADA">
      <w:pPr>
        <w:tabs>
          <w:tab w:val="left" w:pos="2970"/>
        </w:tabs>
        <w:rPr>
          <w:sz w:val="28"/>
          <w:szCs w:val="28"/>
        </w:rPr>
      </w:pPr>
    </w:p>
    <w:tbl>
      <w:tblPr>
        <w:tblW w:w="9387" w:type="dxa"/>
        <w:tblInd w:w="103" w:type="dxa"/>
        <w:tblLook w:val="04A0" w:firstRow="1" w:lastRow="0" w:firstColumn="1" w:lastColumn="0" w:noHBand="0" w:noVBand="1"/>
      </w:tblPr>
      <w:tblGrid>
        <w:gridCol w:w="222"/>
        <w:gridCol w:w="534"/>
        <w:gridCol w:w="216"/>
        <w:gridCol w:w="600"/>
        <w:gridCol w:w="1015"/>
        <w:gridCol w:w="816"/>
        <w:gridCol w:w="3337"/>
        <w:gridCol w:w="816"/>
        <w:gridCol w:w="1015"/>
        <w:gridCol w:w="816"/>
      </w:tblGrid>
      <w:tr w:rsidR="00D03ADA" w:rsidRPr="00D03ADA" w:rsidTr="00561DF7">
        <w:trPr>
          <w:trHeight w:val="660"/>
        </w:trPr>
        <w:tc>
          <w:tcPr>
            <w:tcW w:w="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 </w:t>
            </w:r>
          </w:p>
        </w:tc>
        <w:tc>
          <w:tcPr>
            <w:tcW w:w="57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b/>
                <w:bCs/>
                <w:color w:val="000000"/>
              </w:rPr>
            </w:pPr>
            <w:r w:rsidRPr="00D03ADA">
              <w:rPr>
                <w:b/>
                <w:bCs/>
                <w:color w:val="000000"/>
              </w:rPr>
              <w:t xml:space="preserve"> Поверяемые  средства  измерений, типы (характеристики) СИ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 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 </w:t>
            </w:r>
          </w:p>
        </w:tc>
      </w:tr>
      <w:tr w:rsidR="00D03ADA" w:rsidRPr="00D03ADA" w:rsidTr="00561DF7">
        <w:trPr>
          <w:trHeight w:val="315"/>
        </w:trPr>
        <w:tc>
          <w:tcPr>
            <w:tcW w:w="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2-26</w:t>
            </w:r>
          </w:p>
        </w:tc>
        <w:tc>
          <w:tcPr>
            <w:tcW w:w="5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Линейки  измерительные  металлические от 0 до 1000 мм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15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15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15</w:t>
            </w:r>
          </w:p>
        </w:tc>
      </w:tr>
      <w:tr w:rsidR="00D03ADA" w:rsidRPr="00D03ADA" w:rsidTr="00561DF7">
        <w:trPr>
          <w:trHeight w:val="315"/>
        </w:trPr>
        <w:tc>
          <w:tcPr>
            <w:tcW w:w="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2-27</w:t>
            </w:r>
          </w:p>
        </w:tc>
        <w:tc>
          <w:tcPr>
            <w:tcW w:w="5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 xml:space="preserve">Линейки  лекальные  ЛД 0, 1 </w:t>
            </w:r>
            <w:proofErr w:type="spellStart"/>
            <w:r w:rsidRPr="00D03ADA">
              <w:rPr>
                <w:color w:val="000000"/>
              </w:rPr>
              <w:t>кл</w:t>
            </w:r>
            <w:proofErr w:type="spellEnd"/>
            <w:r w:rsidRPr="00D03ADA">
              <w:rPr>
                <w:color w:val="000000"/>
              </w:rPr>
              <w:t>.  от 80  до 500 мм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26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26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26</w:t>
            </w:r>
          </w:p>
        </w:tc>
      </w:tr>
      <w:tr w:rsidR="00D03ADA" w:rsidRPr="00D03ADA" w:rsidTr="00561DF7">
        <w:trPr>
          <w:trHeight w:val="315"/>
        </w:trPr>
        <w:tc>
          <w:tcPr>
            <w:tcW w:w="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2-28</w:t>
            </w:r>
          </w:p>
        </w:tc>
        <w:tc>
          <w:tcPr>
            <w:tcW w:w="5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 xml:space="preserve">Линейки  лекальные  ЛД 0, 1 </w:t>
            </w:r>
            <w:proofErr w:type="spellStart"/>
            <w:r w:rsidRPr="00D03ADA">
              <w:rPr>
                <w:color w:val="000000"/>
              </w:rPr>
              <w:t>кл</w:t>
            </w:r>
            <w:proofErr w:type="spellEnd"/>
            <w:r w:rsidRPr="00D03ADA">
              <w:rPr>
                <w:color w:val="000000"/>
              </w:rPr>
              <w:t xml:space="preserve">.  от 80  до 500 мм (3-х </w:t>
            </w:r>
            <w:proofErr w:type="spellStart"/>
            <w:r w:rsidRPr="00D03ADA">
              <w:rPr>
                <w:color w:val="000000"/>
              </w:rPr>
              <w:t>гранние</w:t>
            </w:r>
            <w:proofErr w:type="spellEnd"/>
            <w:r w:rsidRPr="00D03ADA">
              <w:rPr>
                <w:color w:val="000000"/>
              </w:rPr>
              <w:t>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26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26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26</w:t>
            </w:r>
          </w:p>
        </w:tc>
      </w:tr>
      <w:tr w:rsidR="00D03ADA" w:rsidRPr="00D03ADA" w:rsidTr="00561DF7">
        <w:trPr>
          <w:trHeight w:val="315"/>
        </w:trPr>
        <w:tc>
          <w:tcPr>
            <w:tcW w:w="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2-29</w:t>
            </w:r>
          </w:p>
        </w:tc>
        <w:tc>
          <w:tcPr>
            <w:tcW w:w="5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 xml:space="preserve"> Линейки  лекальные  ЛЧ 0, 1 </w:t>
            </w:r>
            <w:proofErr w:type="spellStart"/>
            <w:r w:rsidRPr="00D03ADA">
              <w:rPr>
                <w:color w:val="000000"/>
              </w:rPr>
              <w:t>кл</w:t>
            </w:r>
            <w:proofErr w:type="spellEnd"/>
            <w:r w:rsidRPr="00D03ADA">
              <w:rPr>
                <w:color w:val="000000"/>
              </w:rPr>
              <w:t>.  от 200  до 500 мм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99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99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99</w:t>
            </w:r>
          </w:p>
        </w:tc>
      </w:tr>
      <w:tr w:rsidR="00D03ADA" w:rsidRPr="00D03ADA" w:rsidTr="00561DF7">
        <w:trPr>
          <w:trHeight w:val="315"/>
        </w:trPr>
        <w:tc>
          <w:tcPr>
            <w:tcW w:w="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2-30</w:t>
            </w:r>
          </w:p>
        </w:tc>
        <w:tc>
          <w:tcPr>
            <w:tcW w:w="5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Линейки  оптические  ОЛ-800...1600 мм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873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873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873</w:t>
            </w:r>
          </w:p>
        </w:tc>
      </w:tr>
      <w:tr w:rsidR="00D03ADA" w:rsidRPr="00D03ADA" w:rsidTr="00561DF7">
        <w:trPr>
          <w:trHeight w:val="630"/>
        </w:trPr>
        <w:tc>
          <w:tcPr>
            <w:tcW w:w="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2-31</w:t>
            </w:r>
          </w:p>
        </w:tc>
        <w:tc>
          <w:tcPr>
            <w:tcW w:w="5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 xml:space="preserve">Линейки  поверочные  всех  типов  2 </w:t>
            </w:r>
            <w:proofErr w:type="spellStart"/>
            <w:r w:rsidRPr="00D03ADA">
              <w:rPr>
                <w:color w:val="000000"/>
              </w:rPr>
              <w:t>кл</w:t>
            </w:r>
            <w:proofErr w:type="spellEnd"/>
            <w:r w:rsidRPr="00D03ADA">
              <w:rPr>
                <w:color w:val="000000"/>
              </w:rPr>
              <w:t>.  до 400 мм (одна сторона)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141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141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141</w:t>
            </w:r>
          </w:p>
        </w:tc>
      </w:tr>
      <w:tr w:rsidR="00D03ADA" w:rsidRPr="00D03ADA" w:rsidTr="00561DF7">
        <w:trPr>
          <w:trHeight w:val="315"/>
        </w:trPr>
        <w:tc>
          <w:tcPr>
            <w:tcW w:w="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2-32</w:t>
            </w:r>
          </w:p>
        </w:tc>
        <w:tc>
          <w:tcPr>
            <w:tcW w:w="5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 xml:space="preserve">Линейки  поверочные  всех  типов  2 </w:t>
            </w:r>
            <w:proofErr w:type="spellStart"/>
            <w:r w:rsidRPr="00D03ADA">
              <w:rPr>
                <w:color w:val="000000"/>
              </w:rPr>
              <w:t>кл</w:t>
            </w:r>
            <w:proofErr w:type="spellEnd"/>
            <w:r w:rsidRPr="00D03ADA">
              <w:rPr>
                <w:color w:val="000000"/>
              </w:rPr>
              <w:t>.  от 400 до 1000 мм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237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237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237</w:t>
            </w:r>
          </w:p>
        </w:tc>
      </w:tr>
      <w:tr w:rsidR="00D03ADA" w:rsidRPr="00D03ADA" w:rsidTr="00561DF7">
        <w:trPr>
          <w:trHeight w:val="315"/>
        </w:trPr>
        <w:tc>
          <w:tcPr>
            <w:tcW w:w="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2-33</w:t>
            </w:r>
          </w:p>
        </w:tc>
        <w:tc>
          <w:tcPr>
            <w:tcW w:w="5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 xml:space="preserve">Линейки  поверочных  всех  типов  2 </w:t>
            </w:r>
            <w:proofErr w:type="spellStart"/>
            <w:r w:rsidRPr="00D03ADA">
              <w:rPr>
                <w:color w:val="000000"/>
              </w:rPr>
              <w:t>кл</w:t>
            </w:r>
            <w:proofErr w:type="spellEnd"/>
            <w:r w:rsidRPr="00D03ADA">
              <w:rPr>
                <w:color w:val="000000"/>
              </w:rPr>
              <w:t>.  от 1000 мм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436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436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436</w:t>
            </w:r>
          </w:p>
        </w:tc>
      </w:tr>
      <w:tr w:rsidR="00D03ADA" w:rsidRPr="00D03ADA" w:rsidTr="00561DF7">
        <w:trPr>
          <w:trHeight w:val="315"/>
        </w:trPr>
        <w:tc>
          <w:tcPr>
            <w:tcW w:w="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2-34</w:t>
            </w:r>
          </w:p>
        </w:tc>
        <w:tc>
          <w:tcPr>
            <w:tcW w:w="5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Линейки  синусные  ЛС, ЛСО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156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156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156</w:t>
            </w:r>
          </w:p>
        </w:tc>
      </w:tr>
      <w:tr w:rsidR="00D03ADA" w:rsidRPr="00D03ADA" w:rsidTr="00561DF7">
        <w:trPr>
          <w:trHeight w:val="315"/>
        </w:trPr>
        <w:tc>
          <w:tcPr>
            <w:tcW w:w="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2-46</w:t>
            </w:r>
          </w:p>
        </w:tc>
        <w:tc>
          <w:tcPr>
            <w:tcW w:w="5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 xml:space="preserve">Микрометры  МТ, МЛ, МК, МЗ  2 </w:t>
            </w:r>
            <w:proofErr w:type="spellStart"/>
            <w:r w:rsidRPr="00D03ADA">
              <w:rPr>
                <w:color w:val="000000"/>
              </w:rPr>
              <w:t>кл</w:t>
            </w:r>
            <w:proofErr w:type="spellEnd"/>
            <w:r w:rsidRPr="00D03ADA">
              <w:rPr>
                <w:color w:val="000000"/>
              </w:rPr>
              <w:t xml:space="preserve">.  от 200 до 600 мм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32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32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32</w:t>
            </w:r>
          </w:p>
        </w:tc>
      </w:tr>
      <w:tr w:rsidR="00D03ADA" w:rsidRPr="00D03ADA" w:rsidTr="00561DF7">
        <w:trPr>
          <w:trHeight w:val="315"/>
        </w:trPr>
        <w:tc>
          <w:tcPr>
            <w:tcW w:w="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2-48</w:t>
            </w:r>
          </w:p>
        </w:tc>
        <w:tc>
          <w:tcPr>
            <w:tcW w:w="5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Микрометры  МК, МТ, МГ, МЗ  от 0  до 200 мм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30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30</w:t>
            </w:r>
          </w:p>
        </w:tc>
      </w:tr>
      <w:tr w:rsidR="00D03ADA" w:rsidRPr="00D03ADA" w:rsidTr="00561DF7">
        <w:trPr>
          <w:trHeight w:val="315"/>
        </w:trPr>
        <w:tc>
          <w:tcPr>
            <w:tcW w:w="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2-50</w:t>
            </w:r>
          </w:p>
        </w:tc>
        <w:tc>
          <w:tcPr>
            <w:tcW w:w="5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Микрометры  со  вставками  МВМ  от 0  до 350 мм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62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62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62</w:t>
            </w:r>
          </w:p>
        </w:tc>
      </w:tr>
      <w:tr w:rsidR="00D03ADA" w:rsidRPr="00D03ADA" w:rsidTr="00561DF7">
        <w:trPr>
          <w:trHeight w:val="315"/>
        </w:trPr>
        <w:tc>
          <w:tcPr>
            <w:tcW w:w="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2-55</w:t>
            </w:r>
          </w:p>
        </w:tc>
        <w:tc>
          <w:tcPr>
            <w:tcW w:w="5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proofErr w:type="gramStart"/>
            <w:r w:rsidRPr="00D03ADA">
              <w:rPr>
                <w:color w:val="000000"/>
              </w:rPr>
              <w:t>Метр-компараторы</w:t>
            </w:r>
            <w:proofErr w:type="gramEnd"/>
            <w:r w:rsidRPr="00D03ADA">
              <w:rPr>
                <w:color w:val="000000"/>
              </w:rPr>
              <w:t xml:space="preserve">  3 </w:t>
            </w:r>
            <w:proofErr w:type="spellStart"/>
            <w:r w:rsidRPr="00D03ADA">
              <w:rPr>
                <w:color w:val="000000"/>
              </w:rPr>
              <w:t>разр</w:t>
            </w:r>
            <w:proofErr w:type="spellEnd"/>
            <w:r w:rsidRPr="00D03ADA">
              <w:rPr>
                <w:color w:val="000000"/>
              </w:rPr>
              <w:t>.  до 1000 мм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62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62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62</w:t>
            </w:r>
          </w:p>
        </w:tc>
      </w:tr>
      <w:tr w:rsidR="00D03ADA" w:rsidRPr="00D03ADA" w:rsidTr="00561DF7">
        <w:trPr>
          <w:trHeight w:val="315"/>
        </w:trPr>
        <w:tc>
          <w:tcPr>
            <w:tcW w:w="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2-56</w:t>
            </w:r>
          </w:p>
        </w:tc>
        <w:tc>
          <w:tcPr>
            <w:tcW w:w="5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Метры  брусковые  деревянные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7</w:t>
            </w:r>
          </w:p>
        </w:tc>
      </w:tr>
      <w:tr w:rsidR="00D03ADA" w:rsidRPr="00D03ADA" w:rsidTr="00561DF7">
        <w:trPr>
          <w:trHeight w:val="315"/>
        </w:trPr>
        <w:tc>
          <w:tcPr>
            <w:tcW w:w="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2-60</w:t>
            </w:r>
          </w:p>
        </w:tc>
        <w:tc>
          <w:tcPr>
            <w:tcW w:w="5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 xml:space="preserve">Микрометры  рычажные  МР, </w:t>
            </w:r>
            <w:proofErr w:type="gramStart"/>
            <w:r w:rsidRPr="00D03ADA">
              <w:rPr>
                <w:color w:val="000000"/>
              </w:rPr>
              <w:t>МРИ</w:t>
            </w:r>
            <w:proofErr w:type="gram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62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62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62</w:t>
            </w:r>
          </w:p>
        </w:tc>
      </w:tr>
      <w:tr w:rsidR="00D03ADA" w:rsidRPr="00D03ADA" w:rsidTr="00561DF7">
        <w:trPr>
          <w:trHeight w:val="315"/>
        </w:trPr>
        <w:tc>
          <w:tcPr>
            <w:tcW w:w="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2-70</w:t>
            </w:r>
          </w:p>
        </w:tc>
        <w:tc>
          <w:tcPr>
            <w:tcW w:w="5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 xml:space="preserve">Нутромеры  индикаторные  с  </w:t>
            </w:r>
            <w:proofErr w:type="spellStart"/>
            <w:r w:rsidRPr="00D03ADA">
              <w:rPr>
                <w:color w:val="000000"/>
              </w:rPr>
              <w:t>ц.д</w:t>
            </w:r>
            <w:proofErr w:type="spellEnd"/>
            <w:r w:rsidRPr="00D03ADA">
              <w:rPr>
                <w:color w:val="000000"/>
              </w:rPr>
              <w:t>.  0,01 мм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104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104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104</w:t>
            </w:r>
          </w:p>
        </w:tc>
      </w:tr>
      <w:tr w:rsidR="00D03ADA" w:rsidRPr="00D03ADA" w:rsidTr="00561DF7">
        <w:trPr>
          <w:trHeight w:val="630"/>
        </w:trPr>
        <w:tc>
          <w:tcPr>
            <w:tcW w:w="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2-71</w:t>
            </w:r>
          </w:p>
        </w:tc>
        <w:tc>
          <w:tcPr>
            <w:tcW w:w="5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 xml:space="preserve">Нутромеры  индикаторные  мод. 104, 106, 109, 154, 155, 156 с </w:t>
            </w:r>
            <w:proofErr w:type="spellStart"/>
            <w:r w:rsidRPr="00D03ADA">
              <w:rPr>
                <w:color w:val="000000"/>
              </w:rPr>
              <w:t>ц.д</w:t>
            </w:r>
            <w:proofErr w:type="spellEnd"/>
            <w:r w:rsidRPr="00D03ADA">
              <w:rPr>
                <w:color w:val="000000"/>
              </w:rPr>
              <w:t>. 0,001; 0,002 мм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156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156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156</w:t>
            </w:r>
          </w:p>
        </w:tc>
      </w:tr>
      <w:tr w:rsidR="00D03ADA" w:rsidRPr="00D03ADA" w:rsidTr="00561DF7">
        <w:trPr>
          <w:trHeight w:val="315"/>
        </w:trPr>
        <w:tc>
          <w:tcPr>
            <w:tcW w:w="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2-72</w:t>
            </w:r>
          </w:p>
        </w:tc>
        <w:tc>
          <w:tcPr>
            <w:tcW w:w="5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proofErr w:type="spellStart"/>
            <w:r w:rsidRPr="00D03ADA">
              <w:rPr>
                <w:color w:val="000000"/>
              </w:rPr>
              <w:t>Нутрометры</w:t>
            </w:r>
            <w:proofErr w:type="spellEnd"/>
            <w:r w:rsidRPr="00D03ADA">
              <w:rPr>
                <w:color w:val="000000"/>
              </w:rPr>
              <w:t xml:space="preserve">  микрометрические  НМ  от 50 до 175 мм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249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249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249</w:t>
            </w:r>
          </w:p>
        </w:tc>
      </w:tr>
      <w:tr w:rsidR="00D03ADA" w:rsidRPr="00D03ADA" w:rsidTr="00561DF7">
        <w:trPr>
          <w:trHeight w:val="315"/>
        </w:trPr>
        <w:tc>
          <w:tcPr>
            <w:tcW w:w="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2-73</w:t>
            </w:r>
          </w:p>
        </w:tc>
        <w:tc>
          <w:tcPr>
            <w:tcW w:w="5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proofErr w:type="spellStart"/>
            <w:r w:rsidRPr="00D03ADA">
              <w:rPr>
                <w:color w:val="000000"/>
              </w:rPr>
              <w:t>Нутрометры</w:t>
            </w:r>
            <w:proofErr w:type="spellEnd"/>
            <w:r w:rsidRPr="00D03ADA">
              <w:rPr>
                <w:color w:val="000000"/>
              </w:rPr>
              <w:t xml:space="preserve">  микрометрические  НМ  от 75 до 2500 мм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463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463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463</w:t>
            </w:r>
          </w:p>
        </w:tc>
      </w:tr>
      <w:tr w:rsidR="00D03ADA" w:rsidRPr="00D03ADA" w:rsidTr="00561DF7">
        <w:trPr>
          <w:trHeight w:val="315"/>
        </w:trPr>
        <w:tc>
          <w:tcPr>
            <w:tcW w:w="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2-74</w:t>
            </w:r>
          </w:p>
        </w:tc>
        <w:tc>
          <w:tcPr>
            <w:tcW w:w="5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proofErr w:type="spellStart"/>
            <w:r w:rsidRPr="00D03ADA">
              <w:rPr>
                <w:color w:val="000000"/>
              </w:rPr>
              <w:t>Нутрометры</w:t>
            </w:r>
            <w:proofErr w:type="spellEnd"/>
            <w:r w:rsidRPr="00D03ADA">
              <w:rPr>
                <w:color w:val="000000"/>
              </w:rPr>
              <w:t xml:space="preserve">  микрометрические  НМ  от 2500 до 6000 мм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830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830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830</w:t>
            </w:r>
          </w:p>
        </w:tc>
      </w:tr>
      <w:tr w:rsidR="00D03ADA" w:rsidRPr="00D03ADA" w:rsidTr="00561DF7">
        <w:trPr>
          <w:trHeight w:val="375"/>
        </w:trPr>
        <w:tc>
          <w:tcPr>
            <w:tcW w:w="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2-104</w:t>
            </w:r>
          </w:p>
        </w:tc>
        <w:tc>
          <w:tcPr>
            <w:tcW w:w="5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Рейки  нивелирные  деревянные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229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229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229</w:t>
            </w:r>
          </w:p>
        </w:tc>
      </w:tr>
      <w:tr w:rsidR="00D03ADA" w:rsidRPr="00D03ADA" w:rsidTr="00561DF7">
        <w:trPr>
          <w:trHeight w:val="345"/>
        </w:trPr>
        <w:tc>
          <w:tcPr>
            <w:tcW w:w="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2-105</w:t>
            </w:r>
          </w:p>
        </w:tc>
        <w:tc>
          <w:tcPr>
            <w:tcW w:w="5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 xml:space="preserve">Рулетки  измерительные  металлические  2, 3 </w:t>
            </w:r>
            <w:proofErr w:type="spellStart"/>
            <w:r w:rsidRPr="00D03ADA">
              <w:rPr>
                <w:color w:val="000000"/>
              </w:rPr>
              <w:t>кл</w:t>
            </w:r>
            <w:proofErr w:type="spellEnd"/>
            <w:r w:rsidRPr="00D03ADA">
              <w:rPr>
                <w:color w:val="000000"/>
              </w:rPr>
              <w:t>. до 1 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19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19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19</w:t>
            </w:r>
          </w:p>
        </w:tc>
      </w:tr>
      <w:tr w:rsidR="00D03ADA" w:rsidRPr="00D03ADA" w:rsidTr="00561DF7">
        <w:trPr>
          <w:trHeight w:val="390"/>
        </w:trPr>
        <w:tc>
          <w:tcPr>
            <w:tcW w:w="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2-106</w:t>
            </w:r>
          </w:p>
        </w:tc>
        <w:tc>
          <w:tcPr>
            <w:tcW w:w="5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Рулетки  измерительные  импортного  производства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37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37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37</w:t>
            </w:r>
          </w:p>
        </w:tc>
      </w:tr>
      <w:tr w:rsidR="00D03ADA" w:rsidRPr="00D03ADA" w:rsidTr="00561DF7">
        <w:trPr>
          <w:trHeight w:val="390"/>
        </w:trPr>
        <w:tc>
          <w:tcPr>
            <w:tcW w:w="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2-107</w:t>
            </w:r>
          </w:p>
        </w:tc>
        <w:tc>
          <w:tcPr>
            <w:tcW w:w="5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 xml:space="preserve">Рулетки  измерительные  металлические 2, 3 </w:t>
            </w:r>
            <w:proofErr w:type="spellStart"/>
            <w:r w:rsidRPr="00D03ADA">
              <w:rPr>
                <w:color w:val="000000"/>
              </w:rPr>
              <w:t>кл</w:t>
            </w:r>
            <w:proofErr w:type="spellEnd"/>
            <w:r w:rsidRPr="00D03ADA">
              <w:rPr>
                <w:color w:val="000000"/>
              </w:rPr>
              <w:t xml:space="preserve">.  свыше  1 м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52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52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52</w:t>
            </w:r>
          </w:p>
        </w:tc>
      </w:tr>
      <w:tr w:rsidR="00D03ADA" w:rsidRPr="00D03ADA" w:rsidTr="00561DF7">
        <w:trPr>
          <w:trHeight w:val="360"/>
        </w:trPr>
        <w:tc>
          <w:tcPr>
            <w:tcW w:w="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2-108</w:t>
            </w:r>
          </w:p>
        </w:tc>
        <w:tc>
          <w:tcPr>
            <w:tcW w:w="5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 xml:space="preserve">Рулетки  измерительные  металлические  1 </w:t>
            </w:r>
            <w:proofErr w:type="spellStart"/>
            <w:r w:rsidRPr="00D03ADA">
              <w:rPr>
                <w:color w:val="000000"/>
              </w:rPr>
              <w:t>кл</w:t>
            </w:r>
            <w:proofErr w:type="spellEnd"/>
            <w:r w:rsidRPr="00D03ADA">
              <w:rPr>
                <w:color w:val="000000"/>
              </w:rPr>
              <w:t xml:space="preserve">., 3 </w:t>
            </w:r>
            <w:proofErr w:type="spellStart"/>
            <w:r w:rsidRPr="00D03ADA">
              <w:rPr>
                <w:color w:val="000000"/>
              </w:rPr>
              <w:t>кл</w:t>
            </w:r>
            <w:proofErr w:type="spellEnd"/>
            <w:r w:rsidRPr="00D03ADA">
              <w:rPr>
                <w:color w:val="000000"/>
              </w:rPr>
              <w:t>.  от 30  до 100 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77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77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77</w:t>
            </w:r>
          </w:p>
        </w:tc>
      </w:tr>
      <w:tr w:rsidR="00D03ADA" w:rsidRPr="00D03ADA" w:rsidTr="00561DF7">
        <w:trPr>
          <w:trHeight w:val="360"/>
        </w:trPr>
        <w:tc>
          <w:tcPr>
            <w:tcW w:w="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lastRenderedPageBreak/>
              <w:t>2-109</w:t>
            </w:r>
          </w:p>
        </w:tc>
        <w:tc>
          <w:tcPr>
            <w:tcW w:w="5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 xml:space="preserve">Рулетки  измерительные  металлические  1 </w:t>
            </w:r>
            <w:proofErr w:type="spellStart"/>
            <w:r w:rsidRPr="00D03ADA">
              <w:rPr>
                <w:color w:val="000000"/>
              </w:rPr>
              <w:t>кл</w:t>
            </w:r>
            <w:proofErr w:type="spellEnd"/>
            <w:r w:rsidRPr="00D03ADA">
              <w:rPr>
                <w:color w:val="000000"/>
              </w:rPr>
              <w:t>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97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97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97</w:t>
            </w:r>
          </w:p>
        </w:tc>
      </w:tr>
      <w:tr w:rsidR="00D03ADA" w:rsidRPr="00D03ADA" w:rsidTr="00561DF7">
        <w:trPr>
          <w:trHeight w:val="375"/>
        </w:trPr>
        <w:tc>
          <w:tcPr>
            <w:tcW w:w="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2-118</w:t>
            </w:r>
          </w:p>
        </w:tc>
        <w:tc>
          <w:tcPr>
            <w:tcW w:w="5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Угломеры  оптические  от 0  до 180 град.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30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30</w:t>
            </w:r>
          </w:p>
        </w:tc>
      </w:tr>
      <w:tr w:rsidR="00D03ADA" w:rsidRPr="00D03ADA" w:rsidTr="00561DF7">
        <w:trPr>
          <w:trHeight w:val="375"/>
        </w:trPr>
        <w:tc>
          <w:tcPr>
            <w:tcW w:w="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2-120</w:t>
            </w:r>
          </w:p>
        </w:tc>
        <w:tc>
          <w:tcPr>
            <w:tcW w:w="5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Угольники  поверочные  всех  типов  один  угол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23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23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23</w:t>
            </w:r>
          </w:p>
        </w:tc>
      </w:tr>
      <w:tr w:rsidR="00D03ADA" w:rsidRPr="00D03ADA" w:rsidTr="00561DF7">
        <w:trPr>
          <w:trHeight w:val="390"/>
        </w:trPr>
        <w:tc>
          <w:tcPr>
            <w:tcW w:w="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2-121</w:t>
            </w:r>
          </w:p>
        </w:tc>
        <w:tc>
          <w:tcPr>
            <w:tcW w:w="5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Угольники  поверочные  образцовые  до 400 мм  один угол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207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207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207</w:t>
            </w:r>
          </w:p>
        </w:tc>
      </w:tr>
      <w:tr w:rsidR="00D03ADA" w:rsidRPr="00D03ADA" w:rsidTr="00561DF7">
        <w:trPr>
          <w:trHeight w:val="360"/>
        </w:trPr>
        <w:tc>
          <w:tcPr>
            <w:tcW w:w="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2-127</w:t>
            </w:r>
          </w:p>
        </w:tc>
        <w:tc>
          <w:tcPr>
            <w:tcW w:w="5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proofErr w:type="spellStart"/>
            <w:r w:rsidRPr="00D03ADA">
              <w:rPr>
                <w:color w:val="000000"/>
              </w:rPr>
              <w:t>Штангенглубиномеры</w:t>
            </w:r>
            <w:proofErr w:type="spellEnd"/>
            <w:r w:rsidRPr="00D03ADA">
              <w:rPr>
                <w:color w:val="000000"/>
              </w:rPr>
              <w:t xml:space="preserve">  ШГ  от 0  до  400 мм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43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43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43</w:t>
            </w:r>
          </w:p>
        </w:tc>
      </w:tr>
      <w:tr w:rsidR="00D03ADA" w:rsidRPr="00D03ADA" w:rsidTr="00561DF7">
        <w:trPr>
          <w:trHeight w:val="390"/>
        </w:trPr>
        <w:tc>
          <w:tcPr>
            <w:tcW w:w="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2-130</w:t>
            </w:r>
          </w:p>
        </w:tc>
        <w:tc>
          <w:tcPr>
            <w:tcW w:w="5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Штангенциркули  ШЦ-1,2, 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50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50</w:t>
            </w:r>
          </w:p>
        </w:tc>
      </w:tr>
      <w:tr w:rsidR="00D03ADA" w:rsidRPr="00D03ADA" w:rsidTr="00561DF7">
        <w:trPr>
          <w:trHeight w:val="375"/>
        </w:trPr>
        <w:tc>
          <w:tcPr>
            <w:tcW w:w="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2-131</w:t>
            </w:r>
          </w:p>
        </w:tc>
        <w:tc>
          <w:tcPr>
            <w:tcW w:w="5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Штангенциркули  ШЦ-3  от 1000  до 3000 мм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126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126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126</w:t>
            </w:r>
          </w:p>
        </w:tc>
      </w:tr>
      <w:tr w:rsidR="00D03ADA" w:rsidRPr="00D03ADA" w:rsidTr="00561DF7">
        <w:trPr>
          <w:trHeight w:val="360"/>
        </w:trPr>
        <w:tc>
          <w:tcPr>
            <w:tcW w:w="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2-144</w:t>
            </w:r>
          </w:p>
        </w:tc>
        <w:tc>
          <w:tcPr>
            <w:tcW w:w="5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proofErr w:type="spellStart"/>
            <w:r w:rsidRPr="00D03ADA">
              <w:rPr>
                <w:color w:val="000000"/>
              </w:rPr>
              <w:t>Метроштоки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134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134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134</w:t>
            </w:r>
          </w:p>
        </w:tc>
      </w:tr>
      <w:tr w:rsidR="00D03ADA" w:rsidRPr="00D03ADA" w:rsidTr="00561DF7">
        <w:trPr>
          <w:trHeight w:val="345"/>
        </w:trPr>
        <w:tc>
          <w:tcPr>
            <w:tcW w:w="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2-145</w:t>
            </w:r>
          </w:p>
        </w:tc>
        <w:tc>
          <w:tcPr>
            <w:tcW w:w="5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Сито  контрольное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265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265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265</w:t>
            </w:r>
          </w:p>
        </w:tc>
      </w:tr>
      <w:tr w:rsidR="00D03ADA" w:rsidRPr="00D03ADA" w:rsidTr="00561DF7">
        <w:trPr>
          <w:trHeight w:val="315"/>
        </w:trPr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ADA" w:rsidRPr="00D03ADA" w:rsidRDefault="00D03ADA" w:rsidP="00D03ADA"/>
        </w:tc>
        <w:tc>
          <w:tcPr>
            <w:tcW w:w="57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b/>
                <w:bCs/>
                <w:color w:val="000000"/>
              </w:rPr>
            </w:pPr>
            <w:r w:rsidRPr="00D03ADA">
              <w:rPr>
                <w:b/>
                <w:bCs/>
                <w:color w:val="000000"/>
              </w:rPr>
              <w:t xml:space="preserve"> Измерения  механических  величин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ADA" w:rsidRPr="00D03ADA" w:rsidRDefault="00D03ADA" w:rsidP="00D03ADA">
            <w:pPr>
              <w:jc w:val="right"/>
            </w:pPr>
            <w:r w:rsidRPr="00D03ADA">
              <w:t> </w:t>
            </w:r>
          </w:p>
        </w:tc>
      </w:tr>
      <w:tr w:rsidR="00D03ADA" w:rsidRPr="00D03ADA" w:rsidTr="00561DF7">
        <w:trPr>
          <w:trHeight w:val="315"/>
        </w:trPr>
        <w:tc>
          <w:tcPr>
            <w:tcW w:w="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 </w:t>
            </w:r>
          </w:p>
        </w:tc>
        <w:tc>
          <w:tcPr>
            <w:tcW w:w="5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 xml:space="preserve"> Поверяемые  средства  измерений, типы (характеристики) СИ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 </w:t>
            </w:r>
          </w:p>
        </w:tc>
      </w:tr>
      <w:tr w:rsidR="00D03ADA" w:rsidRPr="00D03ADA" w:rsidTr="00561DF7">
        <w:trPr>
          <w:trHeight w:val="315"/>
        </w:trPr>
        <w:tc>
          <w:tcPr>
            <w:tcW w:w="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3-1</w:t>
            </w:r>
          </w:p>
        </w:tc>
        <w:tc>
          <w:tcPr>
            <w:tcW w:w="5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proofErr w:type="gramStart"/>
            <w:r w:rsidRPr="00D03ADA">
              <w:rPr>
                <w:color w:val="000000"/>
              </w:rPr>
              <w:t>Автоцистерны</w:t>
            </w:r>
            <w:proofErr w:type="gramEnd"/>
            <w:r w:rsidRPr="00D03ADA">
              <w:rPr>
                <w:color w:val="000000"/>
              </w:rPr>
              <w:t xml:space="preserve">  калиброванные  до 5000 л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583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583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583</w:t>
            </w:r>
          </w:p>
        </w:tc>
      </w:tr>
      <w:tr w:rsidR="00D03ADA" w:rsidRPr="00D03ADA" w:rsidTr="00561DF7">
        <w:trPr>
          <w:trHeight w:val="315"/>
        </w:trPr>
        <w:tc>
          <w:tcPr>
            <w:tcW w:w="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3-2</w:t>
            </w:r>
          </w:p>
        </w:tc>
        <w:tc>
          <w:tcPr>
            <w:tcW w:w="5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proofErr w:type="gramStart"/>
            <w:r w:rsidRPr="00D03ADA">
              <w:rPr>
                <w:color w:val="000000"/>
              </w:rPr>
              <w:t>Автоцистерны</w:t>
            </w:r>
            <w:proofErr w:type="gramEnd"/>
            <w:r w:rsidRPr="00D03ADA">
              <w:rPr>
                <w:color w:val="000000"/>
              </w:rPr>
              <w:t xml:space="preserve">  калиброванные  от 5000  до 10000 л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706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706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706</w:t>
            </w:r>
          </w:p>
        </w:tc>
      </w:tr>
      <w:tr w:rsidR="00D03ADA" w:rsidRPr="00D03ADA" w:rsidTr="00561DF7">
        <w:trPr>
          <w:trHeight w:val="315"/>
        </w:trPr>
        <w:tc>
          <w:tcPr>
            <w:tcW w:w="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3-3</w:t>
            </w:r>
          </w:p>
        </w:tc>
        <w:tc>
          <w:tcPr>
            <w:tcW w:w="5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proofErr w:type="gramStart"/>
            <w:r w:rsidRPr="00D03ADA">
              <w:rPr>
                <w:color w:val="000000"/>
              </w:rPr>
              <w:t>Автоцистерны</w:t>
            </w:r>
            <w:proofErr w:type="gramEnd"/>
            <w:r w:rsidRPr="00D03ADA">
              <w:rPr>
                <w:color w:val="000000"/>
              </w:rPr>
              <w:t xml:space="preserve">  калиброванные  от 10000 л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1080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1080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1080</w:t>
            </w:r>
          </w:p>
        </w:tc>
      </w:tr>
      <w:tr w:rsidR="00D03ADA" w:rsidRPr="00D03ADA" w:rsidTr="00561DF7">
        <w:trPr>
          <w:trHeight w:val="315"/>
        </w:trPr>
        <w:tc>
          <w:tcPr>
            <w:tcW w:w="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3-4</w:t>
            </w:r>
          </w:p>
        </w:tc>
        <w:tc>
          <w:tcPr>
            <w:tcW w:w="5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Весы  автоматические  и  полуавтоматические до 50 кг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166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166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166</w:t>
            </w:r>
          </w:p>
        </w:tc>
      </w:tr>
      <w:tr w:rsidR="00D03ADA" w:rsidRPr="00D03ADA" w:rsidTr="00561DF7">
        <w:trPr>
          <w:trHeight w:val="390"/>
        </w:trPr>
        <w:tc>
          <w:tcPr>
            <w:tcW w:w="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3-5</w:t>
            </w:r>
          </w:p>
        </w:tc>
        <w:tc>
          <w:tcPr>
            <w:tcW w:w="5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 xml:space="preserve">Весы  автоматические  и  полуавтоматические от 50  до 500 кг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249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249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249</w:t>
            </w:r>
          </w:p>
        </w:tc>
      </w:tr>
      <w:tr w:rsidR="00D03ADA" w:rsidRPr="00D03ADA" w:rsidTr="00561DF7">
        <w:trPr>
          <w:trHeight w:val="315"/>
        </w:trPr>
        <w:tc>
          <w:tcPr>
            <w:tcW w:w="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3-6</w:t>
            </w:r>
          </w:p>
        </w:tc>
        <w:tc>
          <w:tcPr>
            <w:tcW w:w="5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 xml:space="preserve">Весы  автомобильные  до  10 </w:t>
            </w:r>
            <w:proofErr w:type="spellStart"/>
            <w:r w:rsidRPr="00D03ADA">
              <w:rPr>
                <w:color w:val="000000"/>
              </w:rPr>
              <w:t>тн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712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712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712</w:t>
            </w:r>
          </w:p>
        </w:tc>
      </w:tr>
      <w:tr w:rsidR="00D03ADA" w:rsidRPr="00D03ADA" w:rsidTr="00561DF7">
        <w:trPr>
          <w:trHeight w:val="315"/>
        </w:trPr>
        <w:tc>
          <w:tcPr>
            <w:tcW w:w="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3-7</w:t>
            </w:r>
          </w:p>
        </w:tc>
        <w:tc>
          <w:tcPr>
            <w:tcW w:w="5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 xml:space="preserve">Весы  автомобильные  до  25 </w:t>
            </w:r>
            <w:proofErr w:type="spellStart"/>
            <w:r w:rsidRPr="00D03ADA">
              <w:rPr>
                <w:color w:val="000000"/>
              </w:rPr>
              <w:t>тн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831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831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831</w:t>
            </w:r>
          </w:p>
        </w:tc>
      </w:tr>
      <w:tr w:rsidR="00D03ADA" w:rsidRPr="00D03ADA" w:rsidTr="00561DF7">
        <w:trPr>
          <w:trHeight w:val="315"/>
        </w:trPr>
        <w:tc>
          <w:tcPr>
            <w:tcW w:w="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3-8</w:t>
            </w:r>
          </w:p>
        </w:tc>
        <w:tc>
          <w:tcPr>
            <w:tcW w:w="5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 xml:space="preserve">Весы  автомобильные  до  30 </w:t>
            </w:r>
            <w:proofErr w:type="spellStart"/>
            <w:r w:rsidRPr="00D03ADA">
              <w:rPr>
                <w:color w:val="000000"/>
              </w:rPr>
              <w:t>тн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950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950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950</w:t>
            </w:r>
          </w:p>
        </w:tc>
      </w:tr>
      <w:tr w:rsidR="00D03ADA" w:rsidRPr="00D03ADA" w:rsidTr="00561DF7">
        <w:trPr>
          <w:trHeight w:val="315"/>
        </w:trPr>
        <w:tc>
          <w:tcPr>
            <w:tcW w:w="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3-9</w:t>
            </w:r>
          </w:p>
        </w:tc>
        <w:tc>
          <w:tcPr>
            <w:tcW w:w="5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 xml:space="preserve">Весы  автомобильные  до  100 </w:t>
            </w:r>
            <w:proofErr w:type="spellStart"/>
            <w:r w:rsidRPr="00D03ADA">
              <w:rPr>
                <w:color w:val="000000"/>
              </w:rPr>
              <w:t>тн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1404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1404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1404</w:t>
            </w:r>
          </w:p>
        </w:tc>
      </w:tr>
      <w:tr w:rsidR="00D03ADA" w:rsidRPr="00D03ADA" w:rsidTr="00561DF7">
        <w:trPr>
          <w:trHeight w:val="315"/>
        </w:trPr>
        <w:tc>
          <w:tcPr>
            <w:tcW w:w="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3-10</w:t>
            </w:r>
          </w:p>
        </w:tc>
        <w:tc>
          <w:tcPr>
            <w:tcW w:w="5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 xml:space="preserve">Весы  вагонные 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1080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1080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1080</w:t>
            </w:r>
          </w:p>
        </w:tc>
      </w:tr>
      <w:tr w:rsidR="00D03ADA" w:rsidRPr="00D03ADA" w:rsidTr="00561DF7">
        <w:trPr>
          <w:trHeight w:val="315"/>
        </w:trPr>
        <w:tc>
          <w:tcPr>
            <w:tcW w:w="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3-11</w:t>
            </w:r>
          </w:p>
        </w:tc>
        <w:tc>
          <w:tcPr>
            <w:tcW w:w="5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Весы  гидростатические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102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102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102</w:t>
            </w:r>
          </w:p>
        </w:tc>
      </w:tr>
      <w:tr w:rsidR="00D03ADA" w:rsidRPr="00D03ADA" w:rsidTr="00561DF7">
        <w:trPr>
          <w:trHeight w:val="315"/>
        </w:trPr>
        <w:tc>
          <w:tcPr>
            <w:tcW w:w="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3-12</w:t>
            </w:r>
          </w:p>
        </w:tc>
        <w:tc>
          <w:tcPr>
            <w:tcW w:w="5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 xml:space="preserve">Весы  и  </w:t>
            </w:r>
            <w:proofErr w:type="gramStart"/>
            <w:r w:rsidRPr="00D03ADA">
              <w:rPr>
                <w:color w:val="000000"/>
              </w:rPr>
              <w:t>дозаторы</w:t>
            </w:r>
            <w:proofErr w:type="gramEnd"/>
            <w:r w:rsidRPr="00D03ADA">
              <w:rPr>
                <w:color w:val="000000"/>
              </w:rPr>
              <w:t xml:space="preserve">  весовые  до  500 кг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505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505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505</w:t>
            </w:r>
          </w:p>
        </w:tc>
      </w:tr>
      <w:tr w:rsidR="00D03ADA" w:rsidRPr="00D03ADA" w:rsidTr="00561DF7">
        <w:trPr>
          <w:trHeight w:val="315"/>
        </w:trPr>
        <w:tc>
          <w:tcPr>
            <w:tcW w:w="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3-13</w:t>
            </w:r>
          </w:p>
        </w:tc>
        <w:tc>
          <w:tcPr>
            <w:tcW w:w="5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 xml:space="preserve">Весы  и  </w:t>
            </w:r>
            <w:proofErr w:type="gramStart"/>
            <w:r w:rsidRPr="00D03ADA">
              <w:rPr>
                <w:color w:val="000000"/>
              </w:rPr>
              <w:t>дозаторы</w:t>
            </w:r>
            <w:proofErr w:type="gramEnd"/>
            <w:r w:rsidRPr="00D03ADA">
              <w:rPr>
                <w:color w:val="000000"/>
              </w:rPr>
              <w:t xml:space="preserve">  весовые  свыше  500 кг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606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606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606</w:t>
            </w:r>
          </w:p>
        </w:tc>
      </w:tr>
      <w:tr w:rsidR="00D03ADA" w:rsidRPr="00D03ADA" w:rsidTr="00561DF7">
        <w:trPr>
          <w:trHeight w:val="315"/>
        </w:trPr>
        <w:tc>
          <w:tcPr>
            <w:tcW w:w="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3-14</w:t>
            </w:r>
          </w:p>
        </w:tc>
        <w:tc>
          <w:tcPr>
            <w:tcW w:w="5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 xml:space="preserve">Весы  лабораторные  3 </w:t>
            </w:r>
            <w:proofErr w:type="spellStart"/>
            <w:r w:rsidRPr="00D03ADA">
              <w:rPr>
                <w:color w:val="000000"/>
              </w:rPr>
              <w:t>кл</w:t>
            </w:r>
            <w:proofErr w:type="spellEnd"/>
            <w:r w:rsidRPr="00D03ADA">
              <w:rPr>
                <w:color w:val="000000"/>
              </w:rPr>
              <w:t>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181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181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181</w:t>
            </w:r>
          </w:p>
        </w:tc>
      </w:tr>
      <w:tr w:rsidR="00D03ADA" w:rsidRPr="00D03ADA" w:rsidTr="00561DF7">
        <w:trPr>
          <w:trHeight w:val="315"/>
        </w:trPr>
        <w:tc>
          <w:tcPr>
            <w:tcW w:w="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3-15</w:t>
            </w:r>
          </w:p>
        </w:tc>
        <w:tc>
          <w:tcPr>
            <w:tcW w:w="5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Весы  лабораторные  квадрантные  ВЛКТ, ВЛК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110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110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110</w:t>
            </w:r>
          </w:p>
        </w:tc>
      </w:tr>
      <w:tr w:rsidR="00D03ADA" w:rsidRPr="00D03ADA" w:rsidTr="00561DF7">
        <w:trPr>
          <w:trHeight w:val="315"/>
        </w:trPr>
        <w:tc>
          <w:tcPr>
            <w:tcW w:w="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3-16</w:t>
            </w:r>
          </w:p>
        </w:tc>
        <w:tc>
          <w:tcPr>
            <w:tcW w:w="5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 xml:space="preserve">Весы  лабораторные  равноплечие  4 </w:t>
            </w:r>
            <w:proofErr w:type="spellStart"/>
            <w:r w:rsidRPr="00D03ADA">
              <w:rPr>
                <w:color w:val="000000"/>
              </w:rPr>
              <w:t>кл</w:t>
            </w:r>
            <w:proofErr w:type="spellEnd"/>
            <w:proofErr w:type="gramStart"/>
            <w:r w:rsidRPr="00D03ADA">
              <w:rPr>
                <w:color w:val="000000"/>
              </w:rPr>
              <w:t>.(</w:t>
            </w:r>
            <w:proofErr w:type="gramEnd"/>
            <w:r w:rsidRPr="00D03ADA">
              <w:rPr>
                <w:color w:val="000000"/>
              </w:rPr>
              <w:t>среднего класса)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37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37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37</w:t>
            </w:r>
          </w:p>
        </w:tc>
      </w:tr>
      <w:tr w:rsidR="00D03ADA" w:rsidRPr="00D03ADA" w:rsidTr="00561DF7">
        <w:trPr>
          <w:trHeight w:val="630"/>
        </w:trPr>
        <w:tc>
          <w:tcPr>
            <w:tcW w:w="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3-17</w:t>
            </w:r>
          </w:p>
        </w:tc>
        <w:tc>
          <w:tcPr>
            <w:tcW w:w="5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 xml:space="preserve">Весы  лабораторные  равноплечие  1, 2 </w:t>
            </w:r>
            <w:proofErr w:type="spellStart"/>
            <w:r w:rsidRPr="00D03ADA">
              <w:rPr>
                <w:color w:val="000000"/>
              </w:rPr>
              <w:t>кл</w:t>
            </w:r>
            <w:proofErr w:type="spellEnd"/>
            <w:proofErr w:type="gramStart"/>
            <w:r w:rsidRPr="00D03ADA">
              <w:rPr>
                <w:color w:val="000000"/>
              </w:rPr>
              <w:t>.(</w:t>
            </w:r>
            <w:proofErr w:type="gramEnd"/>
            <w:r w:rsidRPr="00D03ADA">
              <w:rPr>
                <w:color w:val="000000"/>
              </w:rPr>
              <w:t>специального класса)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363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363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363</w:t>
            </w:r>
          </w:p>
        </w:tc>
      </w:tr>
      <w:tr w:rsidR="00D03ADA" w:rsidRPr="00D03ADA" w:rsidTr="00561DF7">
        <w:trPr>
          <w:trHeight w:val="315"/>
        </w:trPr>
        <w:tc>
          <w:tcPr>
            <w:tcW w:w="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3-18</w:t>
            </w:r>
          </w:p>
        </w:tc>
        <w:tc>
          <w:tcPr>
            <w:tcW w:w="5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Весы  настольные  обыкновенные  до  20 кг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23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23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23</w:t>
            </w:r>
          </w:p>
        </w:tc>
      </w:tr>
      <w:tr w:rsidR="00D03ADA" w:rsidRPr="00D03ADA" w:rsidTr="00561DF7">
        <w:trPr>
          <w:trHeight w:val="315"/>
        </w:trPr>
        <w:tc>
          <w:tcPr>
            <w:tcW w:w="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3-20</w:t>
            </w:r>
          </w:p>
        </w:tc>
        <w:tc>
          <w:tcPr>
            <w:tcW w:w="5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 xml:space="preserve">Весы  образцовые  1, 2 </w:t>
            </w:r>
            <w:proofErr w:type="spellStart"/>
            <w:r w:rsidRPr="00D03ADA">
              <w:rPr>
                <w:color w:val="000000"/>
              </w:rPr>
              <w:t>разр</w:t>
            </w:r>
            <w:proofErr w:type="spellEnd"/>
            <w:r w:rsidRPr="00D03ADA">
              <w:rPr>
                <w:color w:val="000000"/>
              </w:rPr>
              <w:t xml:space="preserve">.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344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344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344</w:t>
            </w:r>
          </w:p>
        </w:tc>
      </w:tr>
      <w:tr w:rsidR="00D03ADA" w:rsidRPr="00D03ADA" w:rsidTr="00561DF7">
        <w:trPr>
          <w:trHeight w:val="315"/>
        </w:trPr>
        <w:tc>
          <w:tcPr>
            <w:tcW w:w="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3-21</w:t>
            </w:r>
          </w:p>
        </w:tc>
        <w:tc>
          <w:tcPr>
            <w:tcW w:w="5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 xml:space="preserve">Весы  образцовые  3, 4 </w:t>
            </w:r>
            <w:proofErr w:type="spellStart"/>
            <w:r w:rsidRPr="00D03ADA">
              <w:rPr>
                <w:color w:val="000000"/>
              </w:rPr>
              <w:t>разр</w:t>
            </w:r>
            <w:proofErr w:type="spellEnd"/>
            <w:r w:rsidRPr="00D03ADA">
              <w:rPr>
                <w:color w:val="000000"/>
              </w:rPr>
              <w:t xml:space="preserve">.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311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311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311</w:t>
            </w:r>
          </w:p>
        </w:tc>
      </w:tr>
      <w:tr w:rsidR="00D03ADA" w:rsidRPr="00D03ADA" w:rsidTr="00561DF7">
        <w:trPr>
          <w:trHeight w:val="315"/>
        </w:trPr>
        <w:tc>
          <w:tcPr>
            <w:tcW w:w="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3-21</w:t>
            </w:r>
          </w:p>
        </w:tc>
        <w:tc>
          <w:tcPr>
            <w:tcW w:w="5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Весы  настольные  циферблатные  ВНЦ: РН  до 20 кг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119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119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119</w:t>
            </w:r>
          </w:p>
        </w:tc>
      </w:tr>
      <w:tr w:rsidR="00D03ADA" w:rsidRPr="00D03ADA" w:rsidTr="00561DF7">
        <w:trPr>
          <w:trHeight w:val="315"/>
        </w:trPr>
        <w:tc>
          <w:tcPr>
            <w:tcW w:w="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3-22</w:t>
            </w:r>
          </w:p>
        </w:tc>
        <w:tc>
          <w:tcPr>
            <w:tcW w:w="5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Весы  образцовые  повышенной  точности, ИДК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483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483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483</w:t>
            </w:r>
          </w:p>
        </w:tc>
      </w:tr>
      <w:tr w:rsidR="00D03ADA" w:rsidRPr="00D03ADA" w:rsidTr="00561DF7">
        <w:trPr>
          <w:trHeight w:val="315"/>
        </w:trPr>
        <w:tc>
          <w:tcPr>
            <w:tcW w:w="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3-23</w:t>
            </w:r>
          </w:p>
        </w:tc>
        <w:tc>
          <w:tcPr>
            <w:tcW w:w="5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Весы  разъездные  образцовые  НРО-5-4  за  каждое  коромысло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116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116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116</w:t>
            </w:r>
          </w:p>
        </w:tc>
      </w:tr>
      <w:tr w:rsidR="00D03ADA" w:rsidRPr="00D03ADA" w:rsidTr="00561DF7">
        <w:trPr>
          <w:trHeight w:val="315"/>
        </w:trPr>
        <w:tc>
          <w:tcPr>
            <w:tcW w:w="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3-24</w:t>
            </w:r>
          </w:p>
        </w:tc>
        <w:tc>
          <w:tcPr>
            <w:tcW w:w="5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 xml:space="preserve">Весы  рычажные  до 5 </w:t>
            </w:r>
            <w:proofErr w:type="spellStart"/>
            <w:r w:rsidRPr="00D03ADA">
              <w:rPr>
                <w:color w:val="000000"/>
              </w:rPr>
              <w:t>тн</w:t>
            </w:r>
            <w:proofErr w:type="spellEnd"/>
            <w:r w:rsidRPr="00D03ADA">
              <w:rPr>
                <w:color w:val="000000"/>
              </w:rPr>
              <w:t xml:space="preserve"> (электронные, </w:t>
            </w:r>
            <w:proofErr w:type="spellStart"/>
            <w:r w:rsidRPr="00D03ADA">
              <w:rPr>
                <w:color w:val="000000"/>
              </w:rPr>
              <w:t>торционные</w:t>
            </w:r>
            <w:proofErr w:type="spellEnd"/>
            <w:r w:rsidRPr="00D03ADA">
              <w:rPr>
                <w:color w:val="000000"/>
              </w:rPr>
              <w:t>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185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185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185</w:t>
            </w:r>
          </w:p>
        </w:tc>
      </w:tr>
      <w:tr w:rsidR="00D03ADA" w:rsidRPr="00D03ADA" w:rsidTr="00561DF7">
        <w:trPr>
          <w:trHeight w:val="315"/>
        </w:trPr>
        <w:tc>
          <w:tcPr>
            <w:tcW w:w="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3-25</w:t>
            </w:r>
          </w:p>
        </w:tc>
        <w:tc>
          <w:tcPr>
            <w:tcW w:w="5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 xml:space="preserve">Весы  рычажные  свыше  5 </w:t>
            </w:r>
            <w:proofErr w:type="spellStart"/>
            <w:r w:rsidRPr="00D03ADA">
              <w:rPr>
                <w:color w:val="000000"/>
              </w:rPr>
              <w:t>тн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464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464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464</w:t>
            </w:r>
          </w:p>
        </w:tc>
      </w:tr>
      <w:tr w:rsidR="00D03ADA" w:rsidRPr="00D03ADA" w:rsidTr="00561DF7">
        <w:trPr>
          <w:trHeight w:val="315"/>
        </w:trPr>
        <w:tc>
          <w:tcPr>
            <w:tcW w:w="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3-26</w:t>
            </w:r>
          </w:p>
        </w:tc>
        <w:tc>
          <w:tcPr>
            <w:tcW w:w="5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Весы  лабораторные  электронные  до 1000 г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403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403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403</w:t>
            </w:r>
          </w:p>
        </w:tc>
      </w:tr>
      <w:tr w:rsidR="00D03ADA" w:rsidRPr="00D03ADA" w:rsidTr="00561DF7">
        <w:trPr>
          <w:trHeight w:val="315"/>
        </w:trPr>
        <w:tc>
          <w:tcPr>
            <w:tcW w:w="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3-27</w:t>
            </w:r>
          </w:p>
        </w:tc>
        <w:tc>
          <w:tcPr>
            <w:tcW w:w="5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Весы  лабораторные  электронные  до 200 г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505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505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505</w:t>
            </w:r>
          </w:p>
        </w:tc>
      </w:tr>
      <w:tr w:rsidR="00D03ADA" w:rsidRPr="00D03ADA" w:rsidTr="00561DF7">
        <w:trPr>
          <w:trHeight w:val="315"/>
        </w:trPr>
        <w:tc>
          <w:tcPr>
            <w:tcW w:w="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3-28</w:t>
            </w:r>
          </w:p>
        </w:tc>
        <w:tc>
          <w:tcPr>
            <w:tcW w:w="5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Весы  лабораторные  электронные  до 25 г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606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606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606</w:t>
            </w:r>
          </w:p>
        </w:tc>
      </w:tr>
      <w:tr w:rsidR="00D03ADA" w:rsidRPr="00D03ADA" w:rsidTr="00561DF7">
        <w:trPr>
          <w:trHeight w:val="315"/>
        </w:trPr>
        <w:tc>
          <w:tcPr>
            <w:tcW w:w="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3-29</w:t>
            </w:r>
          </w:p>
        </w:tc>
        <w:tc>
          <w:tcPr>
            <w:tcW w:w="5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Весы  лабораторные  электронные  до 5 г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706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706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706</w:t>
            </w:r>
          </w:p>
        </w:tc>
      </w:tr>
      <w:tr w:rsidR="00D03ADA" w:rsidRPr="00D03ADA" w:rsidTr="00561DF7">
        <w:trPr>
          <w:trHeight w:val="315"/>
        </w:trPr>
        <w:tc>
          <w:tcPr>
            <w:tcW w:w="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lastRenderedPageBreak/>
              <w:t>3-30</w:t>
            </w:r>
          </w:p>
        </w:tc>
        <w:tc>
          <w:tcPr>
            <w:tcW w:w="5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Весы  лабораторные  электронные  до 60 кг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606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606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606</w:t>
            </w:r>
          </w:p>
        </w:tc>
      </w:tr>
      <w:tr w:rsidR="00D03ADA" w:rsidRPr="00D03ADA" w:rsidTr="00561DF7">
        <w:trPr>
          <w:trHeight w:val="315"/>
        </w:trPr>
        <w:tc>
          <w:tcPr>
            <w:tcW w:w="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3-31</w:t>
            </w:r>
          </w:p>
        </w:tc>
        <w:tc>
          <w:tcPr>
            <w:tcW w:w="5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Весы  крутильные, торсионные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206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206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206</w:t>
            </w:r>
          </w:p>
        </w:tc>
      </w:tr>
      <w:tr w:rsidR="00D03ADA" w:rsidRPr="00D03ADA" w:rsidTr="00561DF7">
        <w:trPr>
          <w:trHeight w:val="315"/>
        </w:trPr>
        <w:tc>
          <w:tcPr>
            <w:tcW w:w="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3-32</w:t>
            </w:r>
          </w:p>
        </w:tc>
        <w:tc>
          <w:tcPr>
            <w:tcW w:w="5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Весы  электронные торговые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229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229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229</w:t>
            </w:r>
          </w:p>
        </w:tc>
      </w:tr>
      <w:tr w:rsidR="00D03ADA" w:rsidRPr="00D03ADA" w:rsidTr="00561DF7">
        <w:trPr>
          <w:trHeight w:val="315"/>
        </w:trPr>
        <w:tc>
          <w:tcPr>
            <w:tcW w:w="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3-33</w:t>
            </w:r>
          </w:p>
        </w:tc>
        <w:tc>
          <w:tcPr>
            <w:tcW w:w="5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Гири (</w:t>
            </w:r>
            <w:proofErr w:type="gramStart"/>
            <w:r w:rsidRPr="00D03ADA">
              <w:rPr>
                <w:color w:val="000000"/>
              </w:rPr>
              <w:t>кг</w:t>
            </w:r>
            <w:proofErr w:type="gramEnd"/>
            <w:r w:rsidRPr="00D03ADA">
              <w:rPr>
                <w:color w:val="000000"/>
              </w:rPr>
              <w:t xml:space="preserve">)  4 </w:t>
            </w:r>
            <w:proofErr w:type="spellStart"/>
            <w:r w:rsidRPr="00D03ADA">
              <w:rPr>
                <w:color w:val="000000"/>
              </w:rPr>
              <w:t>разр</w:t>
            </w:r>
            <w:proofErr w:type="spellEnd"/>
            <w:r w:rsidRPr="00D03ADA">
              <w:rPr>
                <w:color w:val="000000"/>
              </w:rPr>
              <w:t>.  свыше  20 кг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81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81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81</w:t>
            </w:r>
          </w:p>
        </w:tc>
      </w:tr>
      <w:tr w:rsidR="00D03ADA" w:rsidRPr="00D03ADA" w:rsidTr="00561DF7">
        <w:trPr>
          <w:trHeight w:val="315"/>
        </w:trPr>
        <w:tc>
          <w:tcPr>
            <w:tcW w:w="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3-34</w:t>
            </w:r>
          </w:p>
        </w:tc>
        <w:tc>
          <w:tcPr>
            <w:tcW w:w="5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Гири (</w:t>
            </w:r>
            <w:proofErr w:type="gramStart"/>
            <w:r w:rsidRPr="00D03ADA">
              <w:rPr>
                <w:color w:val="000000"/>
              </w:rPr>
              <w:t>кг</w:t>
            </w:r>
            <w:proofErr w:type="gramEnd"/>
            <w:r w:rsidRPr="00D03ADA">
              <w:rPr>
                <w:color w:val="000000"/>
              </w:rPr>
              <w:t xml:space="preserve">)  4 </w:t>
            </w:r>
            <w:proofErr w:type="spellStart"/>
            <w:r w:rsidRPr="00D03ADA">
              <w:rPr>
                <w:color w:val="000000"/>
              </w:rPr>
              <w:t>разр</w:t>
            </w:r>
            <w:proofErr w:type="spellEnd"/>
            <w:r w:rsidRPr="00D03ADA">
              <w:rPr>
                <w:color w:val="000000"/>
              </w:rPr>
              <w:t xml:space="preserve">.  4 </w:t>
            </w:r>
            <w:proofErr w:type="spellStart"/>
            <w:r w:rsidRPr="00D03ADA">
              <w:rPr>
                <w:color w:val="000000"/>
              </w:rPr>
              <w:t>кл</w:t>
            </w:r>
            <w:proofErr w:type="spellEnd"/>
            <w:r w:rsidRPr="00D03ADA">
              <w:rPr>
                <w:color w:val="000000"/>
              </w:rPr>
              <w:t xml:space="preserve">. до 20 кг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18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18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18</w:t>
            </w:r>
          </w:p>
        </w:tc>
      </w:tr>
      <w:tr w:rsidR="00D03ADA" w:rsidRPr="00D03ADA" w:rsidTr="00561DF7">
        <w:trPr>
          <w:trHeight w:val="315"/>
        </w:trPr>
        <w:tc>
          <w:tcPr>
            <w:tcW w:w="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3-35</w:t>
            </w:r>
          </w:p>
        </w:tc>
        <w:tc>
          <w:tcPr>
            <w:tcW w:w="5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 xml:space="preserve">Гири  5, 6 </w:t>
            </w:r>
            <w:proofErr w:type="spellStart"/>
            <w:r w:rsidRPr="00D03ADA">
              <w:rPr>
                <w:color w:val="000000"/>
              </w:rPr>
              <w:t>кл</w:t>
            </w:r>
            <w:proofErr w:type="spellEnd"/>
            <w:r w:rsidRPr="00D03ADA">
              <w:rPr>
                <w:color w:val="000000"/>
              </w:rPr>
              <w:t>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4</w:t>
            </w:r>
          </w:p>
        </w:tc>
      </w:tr>
      <w:tr w:rsidR="00D03ADA" w:rsidRPr="00D03ADA" w:rsidTr="00561DF7">
        <w:trPr>
          <w:trHeight w:val="315"/>
        </w:trPr>
        <w:tc>
          <w:tcPr>
            <w:tcW w:w="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3-36</w:t>
            </w:r>
          </w:p>
        </w:tc>
        <w:tc>
          <w:tcPr>
            <w:tcW w:w="5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 xml:space="preserve">Гири  методом  сличения  2 </w:t>
            </w:r>
            <w:proofErr w:type="spellStart"/>
            <w:r w:rsidRPr="00D03ADA">
              <w:rPr>
                <w:color w:val="000000"/>
              </w:rPr>
              <w:t>кл</w:t>
            </w:r>
            <w:proofErr w:type="spellEnd"/>
            <w:r w:rsidRPr="00D03ADA">
              <w:rPr>
                <w:color w:val="000000"/>
              </w:rPr>
              <w:t xml:space="preserve">. 2 </w:t>
            </w:r>
            <w:proofErr w:type="spellStart"/>
            <w:r w:rsidRPr="00D03ADA">
              <w:rPr>
                <w:color w:val="000000"/>
              </w:rPr>
              <w:t>разр</w:t>
            </w:r>
            <w:proofErr w:type="spellEnd"/>
            <w:r w:rsidRPr="00D03ADA">
              <w:rPr>
                <w:color w:val="000000"/>
              </w:rPr>
              <w:t>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41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41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41</w:t>
            </w:r>
          </w:p>
        </w:tc>
      </w:tr>
      <w:tr w:rsidR="00D03ADA" w:rsidRPr="00D03ADA" w:rsidTr="00561DF7">
        <w:trPr>
          <w:trHeight w:val="315"/>
        </w:trPr>
        <w:tc>
          <w:tcPr>
            <w:tcW w:w="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3-37</w:t>
            </w:r>
          </w:p>
        </w:tc>
        <w:tc>
          <w:tcPr>
            <w:tcW w:w="5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 xml:space="preserve">Гири  методом  сличения  3 </w:t>
            </w:r>
            <w:proofErr w:type="spellStart"/>
            <w:r w:rsidRPr="00D03ADA">
              <w:rPr>
                <w:color w:val="000000"/>
              </w:rPr>
              <w:t>кл</w:t>
            </w:r>
            <w:proofErr w:type="spellEnd"/>
            <w:r w:rsidRPr="00D03ADA">
              <w:rPr>
                <w:color w:val="000000"/>
              </w:rPr>
              <w:t xml:space="preserve">. 3 </w:t>
            </w:r>
            <w:proofErr w:type="spellStart"/>
            <w:r w:rsidRPr="00D03ADA">
              <w:rPr>
                <w:color w:val="000000"/>
              </w:rPr>
              <w:t>разр</w:t>
            </w:r>
            <w:proofErr w:type="spellEnd"/>
            <w:r w:rsidRPr="00D03ADA">
              <w:rPr>
                <w:color w:val="000000"/>
              </w:rPr>
              <w:t>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30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30</w:t>
            </w:r>
          </w:p>
        </w:tc>
      </w:tr>
      <w:tr w:rsidR="00D03ADA" w:rsidRPr="00D03ADA" w:rsidTr="00561DF7">
        <w:trPr>
          <w:trHeight w:val="315"/>
        </w:trPr>
        <w:tc>
          <w:tcPr>
            <w:tcW w:w="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3-39</w:t>
            </w:r>
          </w:p>
        </w:tc>
        <w:tc>
          <w:tcPr>
            <w:tcW w:w="5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Динамометры  пружинные  общего  назначения   до  500 кг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76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76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76</w:t>
            </w:r>
          </w:p>
        </w:tc>
      </w:tr>
      <w:tr w:rsidR="00D03ADA" w:rsidRPr="00D03ADA" w:rsidTr="00561DF7">
        <w:trPr>
          <w:trHeight w:val="315"/>
        </w:trPr>
        <w:tc>
          <w:tcPr>
            <w:tcW w:w="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3-40</w:t>
            </w:r>
          </w:p>
        </w:tc>
        <w:tc>
          <w:tcPr>
            <w:tcW w:w="5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 xml:space="preserve">Динамометры  пружинные  общего  назначения  до 5 </w:t>
            </w:r>
            <w:proofErr w:type="spellStart"/>
            <w:r w:rsidRPr="00D03ADA">
              <w:rPr>
                <w:color w:val="000000"/>
              </w:rPr>
              <w:t>т</w:t>
            </w:r>
            <w:proofErr w:type="gramStart"/>
            <w:r w:rsidRPr="00D03ADA">
              <w:rPr>
                <w:color w:val="000000"/>
              </w:rPr>
              <w:t>.с</w:t>
            </w:r>
            <w:proofErr w:type="spellEnd"/>
            <w:proofErr w:type="gram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224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224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224</w:t>
            </w:r>
          </w:p>
        </w:tc>
      </w:tr>
      <w:tr w:rsidR="00D03ADA" w:rsidRPr="00D03ADA" w:rsidTr="00561DF7">
        <w:trPr>
          <w:trHeight w:val="315"/>
        </w:trPr>
        <w:tc>
          <w:tcPr>
            <w:tcW w:w="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3-46</w:t>
            </w:r>
          </w:p>
        </w:tc>
        <w:tc>
          <w:tcPr>
            <w:tcW w:w="5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 xml:space="preserve">Динамометры универсальные 5 </w:t>
            </w:r>
            <w:proofErr w:type="spellStart"/>
            <w:r w:rsidRPr="00D03ADA">
              <w:rPr>
                <w:color w:val="000000"/>
              </w:rPr>
              <w:t>т</w:t>
            </w:r>
            <w:proofErr w:type="gramStart"/>
            <w:r w:rsidRPr="00D03ADA">
              <w:rPr>
                <w:color w:val="000000"/>
              </w:rPr>
              <w:t>.с</w:t>
            </w:r>
            <w:proofErr w:type="spellEnd"/>
            <w:proofErr w:type="gram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636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636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636</w:t>
            </w:r>
          </w:p>
        </w:tc>
      </w:tr>
      <w:tr w:rsidR="00D03ADA" w:rsidRPr="00D03ADA" w:rsidTr="00561DF7">
        <w:trPr>
          <w:trHeight w:val="315"/>
        </w:trPr>
        <w:tc>
          <w:tcPr>
            <w:tcW w:w="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3-50</w:t>
            </w:r>
          </w:p>
        </w:tc>
        <w:tc>
          <w:tcPr>
            <w:tcW w:w="5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Колонки  маслораздаточные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302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302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302</w:t>
            </w:r>
          </w:p>
        </w:tc>
      </w:tr>
      <w:tr w:rsidR="00D03ADA" w:rsidRPr="00D03ADA" w:rsidTr="00561DF7">
        <w:trPr>
          <w:trHeight w:val="315"/>
        </w:trPr>
        <w:tc>
          <w:tcPr>
            <w:tcW w:w="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3-51</w:t>
            </w:r>
          </w:p>
        </w:tc>
        <w:tc>
          <w:tcPr>
            <w:tcW w:w="5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Колонки  топливораздаточные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203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203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203</w:t>
            </w:r>
          </w:p>
        </w:tc>
      </w:tr>
      <w:tr w:rsidR="00D03ADA" w:rsidRPr="00D03ADA" w:rsidTr="00561DF7">
        <w:trPr>
          <w:trHeight w:val="315"/>
        </w:trPr>
        <w:tc>
          <w:tcPr>
            <w:tcW w:w="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3-52</w:t>
            </w:r>
          </w:p>
        </w:tc>
        <w:tc>
          <w:tcPr>
            <w:tcW w:w="5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 xml:space="preserve">Мерники  образцовые  I </w:t>
            </w:r>
            <w:proofErr w:type="spellStart"/>
            <w:r w:rsidRPr="00D03ADA">
              <w:rPr>
                <w:color w:val="000000"/>
              </w:rPr>
              <w:t>разр</w:t>
            </w:r>
            <w:proofErr w:type="spellEnd"/>
            <w:r w:rsidRPr="00D03ADA">
              <w:rPr>
                <w:color w:val="000000"/>
              </w:rPr>
              <w:t xml:space="preserve">.  до 10 л 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302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302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302</w:t>
            </w:r>
          </w:p>
        </w:tc>
      </w:tr>
      <w:tr w:rsidR="00D03ADA" w:rsidRPr="00D03ADA" w:rsidTr="00561DF7">
        <w:trPr>
          <w:trHeight w:val="630"/>
        </w:trPr>
        <w:tc>
          <w:tcPr>
            <w:tcW w:w="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3-54</w:t>
            </w:r>
          </w:p>
        </w:tc>
        <w:tc>
          <w:tcPr>
            <w:tcW w:w="5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Мерники  эталонные  2 разряда до 20 литров объемным методом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490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490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490</w:t>
            </w:r>
          </w:p>
        </w:tc>
      </w:tr>
      <w:tr w:rsidR="00D03ADA" w:rsidRPr="00D03ADA" w:rsidTr="00561DF7">
        <w:trPr>
          <w:trHeight w:val="315"/>
        </w:trPr>
        <w:tc>
          <w:tcPr>
            <w:tcW w:w="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3-70</w:t>
            </w:r>
          </w:p>
        </w:tc>
        <w:tc>
          <w:tcPr>
            <w:tcW w:w="5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Спидометры  механические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61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61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61</w:t>
            </w:r>
          </w:p>
        </w:tc>
      </w:tr>
      <w:tr w:rsidR="00D03ADA" w:rsidRPr="00D03ADA" w:rsidTr="00561DF7">
        <w:trPr>
          <w:trHeight w:val="315"/>
        </w:trPr>
        <w:tc>
          <w:tcPr>
            <w:tcW w:w="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3-74</w:t>
            </w:r>
          </w:p>
        </w:tc>
        <w:tc>
          <w:tcPr>
            <w:tcW w:w="5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Счетчик жидкости для нефтепродуктов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1784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1784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1784</w:t>
            </w:r>
          </w:p>
        </w:tc>
      </w:tr>
      <w:tr w:rsidR="00D03ADA" w:rsidRPr="00D03ADA" w:rsidTr="00561DF7">
        <w:trPr>
          <w:trHeight w:val="315"/>
        </w:trPr>
        <w:tc>
          <w:tcPr>
            <w:tcW w:w="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3-76</w:t>
            </w:r>
          </w:p>
        </w:tc>
        <w:tc>
          <w:tcPr>
            <w:tcW w:w="5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 xml:space="preserve">Тахометры  механические, часовые, электрические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130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130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130</w:t>
            </w:r>
          </w:p>
        </w:tc>
      </w:tr>
      <w:tr w:rsidR="00D03ADA" w:rsidRPr="00D03ADA" w:rsidTr="00561DF7">
        <w:trPr>
          <w:trHeight w:val="630"/>
        </w:trPr>
        <w:tc>
          <w:tcPr>
            <w:tcW w:w="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3-85</w:t>
            </w:r>
          </w:p>
        </w:tc>
        <w:tc>
          <w:tcPr>
            <w:tcW w:w="5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Резервуары  горизонтальные  цилиндрические  до  5000. Градуировка  геометрическим  методом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2670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2670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2670</w:t>
            </w:r>
          </w:p>
        </w:tc>
      </w:tr>
      <w:tr w:rsidR="00D03ADA" w:rsidRPr="00D03ADA" w:rsidTr="00561DF7">
        <w:trPr>
          <w:trHeight w:val="630"/>
        </w:trPr>
        <w:tc>
          <w:tcPr>
            <w:tcW w:w="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3-86</w:t>
            </w:r>
          </w:p>
        </w:tc>
        <w:tc>
          <w:tcPr>
            <w:tcW w:w="5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Резервуары  горизонтальные  цилиндрические  от 5000  до 10000 л. Градуировка  геометрическим  методом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3155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3155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3155</w:t>
            </w:r>
          </w:p>
        </w:tc>
      </w:tr>
      <w:tr w:rsidR="00D03ADA" w:rsidRPr="00D03ADA" w:rsidTr="00561DF7">
        <w:trPr>
          <w:trHeight w:val="630"/>
        </w:trPr>
        <w:tc>
          <w:tcPr>
            <w:tcW w:w="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3-87</w:t>
            </w:r>
          </w:p>
        </w:tc>
        <w:tc>
          <w:tcPr>
            <w:tcW w:w="5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Резервуары  горизонтальные  цилиндрические  от 10000  до 25000 л. Градуировка  геометрическим  методом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3637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3637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3637</w:t>
            </w:r>
          </w:p>
        </w:tc>
      </w:tr>
      <w:tr w:rsidR="00D03ADA" w:rsidRPr="00D03ADA" w:rsidTr="00561DF7">
        <w:trPr>
          <w:trHeight w:val="630"/>
        </w:trPr>
        <w:tc>
          <w:tcPr>
            <w:tcW w:w="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3-88</w:t>
            </w:r>
          </w:p>
        </w:tc>
        <w:tc>
          <w:tcPr>
            <w:tcW w:w="5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Резервуары  горизонтальные  цилиндрические  от 25000  до 50000 л. Градуировка  геометрическим  методом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4131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4131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4131</w:t>
            </w:r>
          </w:p>
        </w:tc>
      </w:tr>
      <w:tr w:rsidR="00D03ADA" w:rsidRPr="00D03ADA" w:rsidTr="00561DF7">
        <w:trPr>
          <w:trHeight w:val="630"/>
        </w:trPr>
        <w:tc>
          <w:tcPr>
            <w:tcW w:w="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3-89</w:t>
            </w:r>
          </w:p>
        </w:tc>
        <w:tc>
          <w:tcPr>
            <w:tcW w:w="5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Резервуары  горизонтальные  цилиндрические  от 50000  до 75000 л. Градуировка  геометрическим  методом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4922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4922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4922</w:t>
            </w:r>
          </w:p>
        </w:tc>
      </w:tr>
      <w:tr w:rsidR="00D03ADA" w:rsidRPr="00D03ADA" w:rsidTr="00561DF7">
        <w:trPr>
          <w:trHeight w:val="315"/>
        </w:trPr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ADA" w:rsidRPr="00D03ADA" w:rsidRDefault="00D03ADA" w:rsidP="00D03ADA"/>
        </w:tc>
        <w:tc>
          <w:tcPr>
            <w:tcW w:w="57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b/>
                <w:bCs/>
                <w:color w:val="000000"/>
              </w:rPr>
            </w:pPr>
            <w:r w:rsidRPr="00D03ADA">
              <w:rPr>
                <w:b/>
                <w:bCs/>
                <w:color w:val="000000"/>
              </w:rPr>
              <w:t xml:space="preserve"> Измерения  электрических  и магнитных  величин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ADA" w:rsidRPr="00D03ADA" w:rsidRDefault="00D03ADA" w:rsidP="00D03ADA">
            <w:pPr>
              <w:jc w:val="right"/>
            </w:pPr>
            <w:r w:rsidRPr="00D03ADA">
              <w:t> </w:t>
            </w:r>
          </w:p>
        </w:tc>
      </w:tr>
      <w:tr w:rsidR="00D03ADA" w:rsidRPr="00D03ADA" w:rsidTr="00561DF7">
        <w:trPr>
          <w:trHeight w:val="630"/>
        </w:trPr>
        <w:tc>
          <w:tcPr>
            <w:tcW w:w="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 </w:t>
            </w:r>
          </w:p>
        </w:tc>
        <w:tc>
          <w:tcPr>
            <w:tcW w:w="5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 xml:space="preserve"> Поверяемые  средства  измерений, типы (характеристики) СИ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 </w:t>
            </w:r>
          </w:p>
        </w:tc>
      </w:tr>
      <w:tr w:rsidR="00D03ADA" w:rsidRPr="00D03ADA" w:rsidTr="00561DF7">
        <w:trPr>
          <w:trHeight w:val="315"/>
        </w:trPr>
        <w:tc>
          <w:tcPr>
            <w:tcW w:w="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4-41</w:t>
            </w:r>
          </w:p>
        </w:tc>
        <w:tc>
          <w:tcPr>
            <w:tcW w:w="5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Измерители  цепи  фаза-ноль  М-417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291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291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291</w:t>
            </w:r>
          </w:p>
        </w:tc>
      </w:tr>
      <w:tr w:rsidR="00D03ADA" w:rsidRPr="00D03ADA" w:rsidTr="00561DF7">
        <w:trPr>
          <w:trHeight w:val="630"/>
        </w:trPr>
        <w:tc>
          <w:tcPr>
            <w:tcW w:w="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4-89</w:t>
            </w:r>
          </w:p>
        </w:tc>
        <w:tc>
          <w:tcPr>
            <w:tcW w:w="5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proofErr w:type="spellStart"/>
            <w:r w:rsidRPr="00D03ADA">
              <w:rPr>
                <w:color w:val="000000"/>
              </w:rPr>
              <w:t>Мегаомметры</w:t>
            </w:r>
            <w:proofErr w:type="spellEnd"/>
            <w:r w:rsidRPr="00D03ADA">
              <w:rPr>
                <w:color w:val="000000"/>
              </w:rPr>
              <w:t xml:space="preserve">  и  измерители  заземления  МС-05, 06, М-4100, М416, М-1101, М-1102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104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104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104</w:t>
            </w:r>
          </w:p>
        </w:tc>
      </w:tr>
      <w:tr w:rsidR="00D03ADA" w:rsidRPr="00D03ADA" w:rsidTr="00561DF7">
        <w:trPr>
          <w:trHeight w:val="630"/>
        </w:trPr>
        <w:tc>
          <w:tcPr>
            <w:tcW w:w="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4-90</w:t>
            </w:r>
          </w:p>
        </w:tc>
        <w:tc>
          <w:tcPr>
            <w:tcW w:w="5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proofErr w:type="spellStart"/>
            <w:r w:rsidRPr="00D03ADA">
              <w:rPr>
                <w:color w:val="000000"/>
              </w:rPr>
              <w:t>Мегаомметры</w:t>
            </w:r>
            <w:proofErr w:type="spellEnd"/>
            <w:r w:rsidRPr="00D03ADA">
              <w:rPr>
                <w:color w:val="000000"/>
              </w:rPr>
              <w:t xml:space="preserve">  электронные  Ф-415, Ф-4101, Ф-2, МОМ-4, 3  и  многопредельные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203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203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203</w:t>
            </w:r>
          </w:p>
        </w:tc>
      </w:tr>
      <w:tr w:rsidR="00D03ADA" w:rsidRPr="00D03ADA" w:rsidTr="00561DF7">
        <w:trPr>
          <w:trHeight w:val="390"/>
        </w:trPr>
        <w:tc>
          <w:tcPr>
            <w:tcW w:w="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4-116</w:t>
            </w:r>
          </w:p>
        </w:tc>
        <w:tc>
          <w:tcPr>
            <w:tcW w:w="5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Омметры  цифровые  Щ30, Щ-34, Щ4300, Щ402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363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363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363</w:t>
            </w:r>
          </w:p>
        </w:tc>
      </w:tr>
      <w:tr w:rsidR="00D03ADA" w:rsidRPr="00D03ADA" w:rsidTr="00561DF7">
        <w:trPr>
          <w:trHeight w:val="420"/>
        </w:trPr>
        <w:tc>
          <w:tcPr>
            <w:tcW w:w="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4-117</w:t>
            </w:r>
          </w:p>
        </w:tc>
        <w:tc>
          <w:tcPr>
            <w:tcW w:w="5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 xml:space="preserve">Омметры, </w:t>
            </w:r>
            <w:proofErr w:type="spellStart"/>
            <w:r w:rsidRPr="00D03ADA">
              <w:rPr>
                <w:color w:val="000000"/>
              </w:rPr>
              <w:t>миллиомметры</w:t>
            </w:r>
            <w:proofErr w:type="spellEnd"/>
            <w:r w:rsidRPr="00D03ADA">
              <w:rPr>
                <w:color w:val="000000"/>
              </w:rPr>
              <w:t>, микроомметры  Ф415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207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207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207</w:t>
            </w:r>
          </w:p>
        </w:tc>
      </w:tr>
      <w:tr w:rsidR="00D03ADA" w:rsidRPr="00D03ADA" w:rsidTr="00561DF7">
        <w:trPr>
          <w:trHeight w:val="315"/>
        </w:trPr>
        <w:tc>
          <w:tcPr>
            <w:tcW w:w="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4-118</w:t>
            </w:r>
          </w:p>
        </w:tc>
        <w:tc>
          <w:tcPr>
            <w:tcW w:w="5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 xml:space="preserve">Омметры, </w:t>
            </w:r>
            <w:proofErr w:type="spellStart"/>
            <w:r w:rsidRPr="00D03ADA">
              <w:rPr>
                <w:color w:val="000000"/>
              </w:rPr>
              <w:t>миллиомметры</w:t>
            </w:r>
            <w:proofErr w:type="spellEnd"/>
            <w:r w:rsidRPr="00D03ADA">
              <w:rPr>
                <w:color w:val="000000"/>
              </w:rPr>
              <w:t>, микроомметры  Р-380, Р-382, М-246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311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311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311</w:t>
            </w:r>
          </w:p>
        </w:tc>
      </w:tr>
      <w:tr w:rsidR="00D03ADA" w:rsidRPr="00D03ADA" w:rsidTr="00561DF7">
        <w:trPr>
          <w:trHeight w:val="630"/>
        </w:trPr>
        <w:tc>
          <w:tcPr>
            <w:tcW w:w="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lastRenderedPageBreak/>
              <w:t>4-139</w:t>
            </w:r>
          </w:p>
        </w:tc>
        <w:tc>
          <w:tcPr>
            <w:tcW w:w="5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Счетчики  электроэнергии  индукционные  однофазные  СО-5, СО-И445, СО-2М2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46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46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46</w:t>
            </w:r>
          </w:p>
        </w:tc>
      </w:tr>
      <w:tr w:rsidR="00D03ADA" w:rsidRPr="00D03ADA" w:rsidTr="00561DF7">
        <w:trPr>
          <w:trHeight w:val="630"/>
        </w:trPr>
        <w:tc>
          <w:tcPr>
            <w:tcW w:w="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4-140</w:t>
            </w:r>
          </w:p>
        </w:tc>
        <w:tc>
          <w:tcPr>
            <w:tcW w:w="5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Счетчики  электроэнергии  индукционные  трехфазные СО-5, СО-И445, СО-И680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72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72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72</w:t>
            </w:r>
          </w:p>
        </w:tc>
      </w:tr>
      <w:tr w:rsidR="00D03ADA" w:rsidRPr="00D03ADA" w:rsidTr="00561DF7">
        <w:trPr>
          <w:trHeight w:val="435"/>
        </w:trPr>
        <w:tc>
          <w:tcPr>
            <w:tcW w:w="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4-144</w:t>
            </w:r>
          </w:p>
        </w:tc>
        <w:tc>
          <w:tcPr>
            <w:tcW w:w="5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Трансформаторы  напряжения  И510, И-50, НЛЛ-15,35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322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322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322</w:t>
            </w:r>
          </w:p>
        </w:tc>
      </w:tr>
      <w:tr w:rsidR="00D03ADA" w:rsidRPr="00D03ADA" w:rsidTr="00561DF7">
        <w:trPr>
          <w:trHeight w:val="420"/>
        </w:trPr>
        <w:tc>
          <w:tcPr>
            <w:tcW w:w="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4-145</w:t>
            </w:r>
          </w:p>
        </w:tc>
        <w:tc>
          <w:tcPr>
            <w:tcW w:w="5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Трансформаторы  напряжения  НТМИ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265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265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265</w:t>
            </w:r>
          </w:p>
        </w:tc>
      </w:tr>
      <w:tr w:rsidR="00D03ADA" w:rsidRPr="00D03ADA" w:rsidTr="00561DF7">
        <w:trPr>
          <w:trHeight w:val="465"/>
        </w:trPr>
        <w:tc>
          <w:tcPr>
            <w:tcW w:w="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4-146</w:t>
            </w:r>
          </w:p>
        </w:tc>
        <w:tc>
          <w:tcPr>
            <w:tcW w:w="5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 xml:space="preserve">Трансформаторы  тока  ТК-20, 40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35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35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35</w:t>
            </w:r>
          </w:p>
        </w:tc>
      </w:tr>
      <w:tr w:rsidR="00D03ADA" w:rsidRPr="00D03ADA" w:rsidTr="00561DF7">
        <w:trPr>
          <w:trHeight w:val="450"/>
        </w:trPr>
        <w:tc>
          <w:tcPr>
            <w:tcW w:w="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4-147</w:t>
            </w:r>
          </w:p>
        </w:tc>
        <w:tc>
          <w:tcPr>
            <w:tcW w:w="5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Трансформаторы  тока  2-х  обмоточные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46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46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46</w:t>
            </w:r>
          </w:p>
        </w:tc>
      </w:tr>
      <w:tr w:rsidR="00D03ADA" w:rsidRPr="00D03ADA" w:rsidTr="00561DF7">
        <w:trPr>
          <w:trHeight w:val="450"/>
        </w:trPr>
        <w:tc>
          <w:tcPr>
            <w:tcW w:w="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4-148</w:t>
            </w:r>
          </w:p>
        </w:tc>
        <w:tc>
          <w:tcPr>
            <w:tcW w:w="5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Трансформаторы  тока  И-54, УТТ-5, УТТ-6М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146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146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146</w:t>
            </w:r>
          </w:p>
        </w:tc>
      </w:tr>
      <w:tr w:rsidR="00D03ADA" w:rsidRPr="00D03ADA" w:rsidTr="00561DF7">
        <w:trPr>
          <w:trHeight w:val="465"/>
        </w:trPr>
        <w:tc>
          <w:tcPr>
            <w:tcW w:w="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4-149</w:t>
            </w:r>
          </w:p>
        </w:tc>
        <w:tc>
          <w:tcPr>
            <w:tcW w:w="5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Трансформаторы  тока  И-512, И-56, И509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218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218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218</w:t>
            </w:r>
          </w:p>
        </w:tc>
      </w:tr>
      <w:tr w:rsidR="00D03ADA" w:rsidRPr="00D03ADA" w:rsidTr="00561DF7">
        <w:trPr>
          <w:trHeight w:val="315"/>
        </w:trPr>
        <w:tc>
          <w:tcPr>
            <w:tcW w:w="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4-178*</w:t>
            </w:r>
          </w:p>
        </w:tc>
        <w:tc>
          <w:tcPr>
            <w:tcW w:w="5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Счетчики электроэнергии индукционные однофазные в ЦРПУ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24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24</w:t>
            </w:r>
          </w:p>
        </w:tc>
      </w:tr>
      <w:tr w:rsidR="00D03ADA" w:rsidRPr="00D03ADA" w:rsidTr="00561DF7">
        <w:trPr>
          <w:trHeight w:val="315"/>
        </w:trPr>
        <w:tc>
          <w:tcPr>
            <w:tcW w:w="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4-179*</w:t>
            </w:r>
          </w:p>
        </w:tc>
        <w:tc>
          <w:tcPr>
            <w:tcW w:w="5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Счетчики электроэнергии индукционные трехфазные в ЦРПУ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28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28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28</w:t>
            </w:r>
          </w:p>
        </w:tc>
      </w:tr>
      <w:tr w:rsidR="00D03ADA" w:rsidRPr="00D03ADA" w:rsidTr="00561DF7">
        <w:trPr>
          <w:trHeight w:val="315"/>
        </w:trPr>
        <w:tc>
          <w:tcPr>
            <w:tcW w:w="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4-180*</w:t>
            </w:r>
          </w:p>
        </w:tc>
        <w:tc>
          <w:tcPr>
            <w:tcW w:w="5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Счетчики электроэнергии электронные однофазные в ЦРПУ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42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42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42</w:t>
            </w:r>
          </w:p>
        </w:tc>
      </w:tr>
      <w:tr w:rsidR="00D03ADA" w:rsidRPr="00D03ADA" w:rsidTr="00561DF7">
        <w:trPr>
          <w:trHeight w:val="315"/>
        </w:trPr>
        <w:tc>
          <w:tcPr>
            <w:tcW w:w="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4-181*</w:t>
            </w:r>
          </w:p>
        </w:tc>
        <w:tc>
          <w:tcPr>
            <w:tcW w:w="5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Счетчики электроэнергии электронные трехфазные в ЦРПУ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48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48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48</w:t>
            </w:r>
          </w:p>
        </w:tc>
      </w:tr>
      <w:tr w:rsidR="00D03ADA" w:rsidRPr="00D03ADA" w:rsidTr="00561DF7">
        <w:trPr>
          <w:trHeight w:val="630"/>
        </w:trPr>
        <w:tc>
          <w:tcPr>
            <w:tcW w:w="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4-182</w:t>
            </w:r>
          </w:p>
        </w:tc>
        <w:tc>
          <w:tcPr>
            <w:tcW w:w="5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 xml:space="preserve">Счетчики электронные электрической энергии однофазные, </w:t>
            </w:r>
            <w:proofErr w:type="spellStart"/>
            <w:r w:rsidRPr="00D03ADA">
              <w:rPr>
                <w:color w:val="000000"/>
              </w:rPr>
              <w:t>кл</w:t>
            </w:r>
            <w:proofErr w:type="spellEnd"/>
            <w:r w:rsidRPr="00D03ADA">
              <w:rPr>
                <w:color w:val="000000"/>
              </w:rPr>
              <w:t xml:space="preserve"> точности 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261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261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261</w:t>
            </w:r>
          </w:p>
        </w:tc>
      </w:tr>
      <w:tr w:rsidR="00D03ADA" w:rsidRPr="00D03ADA" w:rsidTr="00561DF7">
        <w:trPr>
          <w:trHeight w:val="630"/>
        </w:trPr>
        <w:tc>
          <w:tcPr>
            <w:tcW w:w="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4-183</w:t>
            </w:r>
          </w:p>
        </w:tc>
        <w:tc>
          <w:tcPr>
            <w:tcW w:w="5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 xml:space="preserve">Счетчики электронные электрической энергии трехфазные, </w:t>
            </w:r>
            <w:proofErr w:type="spellStart"/>
            <w:r w:rsidRPr="00D03ADA">
              <w:rPr>
                <w:color w:val="000000"/>
              </w:rPr>
              <w:t>кл</w:t>
            </w:r>
            <w:proofErr w:type="spellEnd"/>
            <w:r w:rsidRPr="00D03ADA">
              <w:rPr>
                <w:color w:val="000000"/>
              </w:rPr>
              <w:t xml:space="preserve"> точности 1-0,5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305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305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305</w:t>
            </w:r>
          </w:p>
        </w:tc>
      </w:tr>
      <w:tr w:rsidR="00D03ADA" w:rsidRPr="00D03ADA" w:rsidTr="00561DF7">
        <w:trPr>
          <w:trHeight w:val="315"/>
        </w:trPr>
        <w:tc>
          <w:tcPr>
            <w:tcW w:w="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 </w:t>
            </w:r>
          </w:p>
        </w:tc>
        <w:tc>
          <w:tcPr>
            <w:tcW w:w="5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3ADA" w:rsidRPr="00D03ADA" w:rsidRDefault="00D03ADA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 xml:space="preserve">*-договор с ЦРПУ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DA" w:rsidRPr="00D03ADA" w:rsidRDefault="00D03ADA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ADA" w:rsidRPr="00D03ADA" w:rsidRDefault="00D03ADA" w:rsidP="00D03ADA">
            <w:pPr>
              <w:jc w:val="right"/>
            </w:pPr>
            <w:r w:rsidRPr="00D03ADA">
              <w:t> </w:t>
            </w:r>
          </w:p>
        </w:tc>
      </w:tr>
      <w:tr w:rsidR="00EA2470" w:rsidRPr="00D03ADA" w:rsidTr="00561DF7">
        <w:trPr>
          <w:gridAfter w:val="7"/>
          <w:wAfter w:w="8415" w:type="dxa"/>
          <w:trHeight w:val="315"/>
        </w:trPr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70" w:rsidRPr="00D03ADA" w:rsidRDefault="00EA2470" w:rsidP="00D03ADA"/>
        </w:tc>
      </w:tr>
      <w:tr w:rsidR="00EA2470" w:rsidRPr="00D03ADA" w:rsidTr="00561DF7">
        <w:trPr>
          <w:trHeight w:val="315"/>
        </w:trPr>
        <w:tc>
          <w:tcPr>
            <w:tcW w:w="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70" w:rsidRPr="00D03ADA" w:rsidRDefault="00EA2470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 </w:t>
            </w:r>
          </w:p>
        </w:tc>
        <w:tc>
          <w:tcPr>
            <w:tcW w:w="5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A2470" w:rsidRPr="00D03ADA" w:rsidRDefault="00EA2470" w:rsidP="00D03ADA">
            <w:pPr>
              <w:rPr>
                <w:b/>
                <w:bCs/>
                <w:color w:val="000000"/>
              </w:rPr>
            </w:pPr>
            <w:r w:rsidRPr="00D03ADA">
              <w:rPr>
                <w:b/>
                <w:bCs/>
                <w:color w:val="000000"/>
              </w:rPr>
              <w:t>Измерения  геометрических  и  механических  величин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470" w:rsidRPr="00D03ADA" w:rsidRDefault="00EA2470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470" w:rsidRPr="00D03ADA" w:rsidRDefault="00EA2470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470" w:rsidRPr="00D03ADA" w:rsidRDefault="00EA2470" w:rsidP="00D03ADA">
            <w:pPr>
              <w:jc w:val="right"/>
            </w:pPr>
            <w:r w:rsidRPr="00D03ADA">
              <w:t> </w:t>
            </w:r>
          </w:p>
        </w:tc>
      </w:tr>
      <w:tr w:rsidR="00EA2470" w:rsidRPr="00D03ADA" w:rsidTr="00561DF7">
        <w:trPr>
          <w:trHeight w:val="630"/>
        </w:trPr>
        <w:tc>
          <w:tcPr>
            <w:tcW w:w="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70" w:rsidRPr="00D03ADA" w:rsidRDefault="00EA2470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7-1</w:t>
            </w:r>
          </w:p>
        </w:tc>
        <w:tc>
          <w:tcPr>
            <w:tcW w:w="5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A2470" w:rsidRPr="00D03ADA" w:rsidRDefault="00EA2470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Весы  настольные  циферблатные. Регулировка, настройка, техническое  обслуживание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470" w:rsidRPr="00D03ADA" w:rsidRDefault="00EA2470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181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470" w:rsidRPr="00D03ADA" w:rsidRDefault="00EA2470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181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470" w:rsidRPr="00D03ADA" w:rsidRDefault="00EA2470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181</w:t>
            </w:r>
          </w:p>
        </w:tc>
      </w:tr>
      <w:tr w:rsidR="00EA2470" w:rsidRPr="00D03ADA" w:rsidTr="00561DF7">
        <w:trPr>
          <w:trHeight w:val="315"/>
        </w:trPr>
        <w:tc>
          <w:tcPr>
            <w:tcW w:w="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70" w:rsidRPr="00D03ADA" w:rsidRDefault="00EA2470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 </w:t>
            </w:r>
          </w:p>
        </w:tc>
        <w:tc>
          <w:tcPr>
            <w:tcW w:w="5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A2470" w:rsidRPr="00D03ADA" w:rsidRDefault="00EA2470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Техническое  обслуживание, регулировка: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470" w:rsidRPr="00D03ADA" w:rsidRDefault="00EA2470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470" w:rsidRPr="00D03ADA" w:rsidRDefault="00EA2470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470" w:rsidRPr="00D03ADA" w:rsidRDefault="00EA2470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 </w:t>
            </w:r>
          </w:p>
        </w:tc>
      </w:tr>
      <w:tr w:rsidR="00EA2470" w:rsidRPr="00D03ADA" w:rsidTr="00561DF7">
        <w:trPr>
          <w:trHeight w:val="315"/>
        </w:trPr>
        <w:tc>
          <w:tcPr>
            <w:tcW w:w="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70" w:rsidRPr="00D03ADA" w:rsidRDefault="00EA2470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7-2</w:t>
            </w:r>
          </w:p>
        </w:tc>
        <w:tc>
          <w:tcPr>
            <w:tcW w:w="5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A2470" w:rsidRPr="00D03ADA" w:rsidRDefault="00EA2470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 xml:space="preserve">весы  лабораторные  2 </w:t>
            </w:r>
            <w:proofErr w:type="spellStart"/>
            <w:r w:rsidRPr="00D03ADA">
              <w:rPr>
                <w:color w:val="000000"/>
              </w:rPr>
              <w:t>кл</w:t>
            </w:r>
            <w:proofErr w:type="spellEnd"/>
            <w:r w:rsidRPr="00D03ADA">
              <w:rPr>
                <w:color w:val="000000"/>
              </w:rPr>
              <w:t>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470" w:rsidRPr="00D03ADA" w:rsidRDefault="00EA2470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87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470" w:rsidRPr="00D03ADA" w:rsidRDefault="00EA2470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87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470" w:rsidRPr="00D03ADA" w:rsidRDefault="00EA2470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87</w:t>
            </w:r>
          </w:p>
        </w:tc>
      </w:tr>
      <w:tr w:rsidR="00EA2470" w:rsidRPr="00D03ADA" w:rsidTr="00561DF7">
        <w:trPr>
          <w:trHeight w:val="315"/>
        </w:trPr>
        <w:tc>
          <w:tcPr>
            <w:tcW w:w="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70" w:rsidRPr="00D03ADA" w:rsidRDefault="00EA2470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7-3</w:t>
            </w:r>
          </w:p>
        </w:tc>
        <w:tc>
          <w:tcPr>
            <w:tcW w:w="5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A2470" w:rsidRPr="00D03ADA" w:rsidRDefault="00EA2470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 xml:space="preserve">весы  лабораторные  3 </w:t>
            </w:r>
            <w:proofErr w:type="spellStart"/>
            <w:r w:rsidRPr="00D03ADA">
              <w:rPr>
                <w:color w:val="000000"/>
              </w:rPr>
              <w:t>кл</w:t>
            </w:r>
            <w:proofErr w:type="spellEnd"/>
            <w:r w:rsidRPr="00D03ADA">
              <w:rPr>
                <w:color w:val="000000"/>
              </w:rPr>
              <w:t>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470" w:rsidRPr="00D03ADA" w:rsidRDefault="00EA2470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77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470" w:rsidRPr="00D03ADA" w:rsidRDefault="00EA2470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77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470" w:rsidRPr="00D03ADA" w:rsidRDefault="00EA2470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77</w:t>
            </w:r>
          </w:p>
        </w:tc>
      </w:tr>
      <w:tr w:rsidR="00EA2470" w:rsidRPr="00D03ADA" w:rsidTr="00561DF7">
        <w:trPr>
          <w:trHeight w:val="315"/>
        </w:trPr>
        <w:tc>
          <w:tcPr>
            <w:tcW w:w="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70" w:rsidRPr="00D03ADA" w:rsidRDefault="00EA2470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7-4</w:t>
            </w:r>
          </w:p>
        </w:tc>
        <w:tc>
          <w:tcPr>
            <w:tcW w:w="5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A2470" w:rsidRPr="00D03ADA" w:rsidRDefault="00EA2470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 xml:space="preserve">весы  лабораторные  4 </w:t>
            </w:r>
            <w:proofErr w:type="spellStart"/>
            <w:r w:rsidRPr="00D03ADA">
              <w:rPr>
                <w:color w:val="000000"/>
              </w:rPr>
              <w:t>кл</w:t>
            </w:r>
            <w:proofErr w:type="spellEnd"/>
            <w:r w:rsidRPr="00D03ADA">
              <w:rPr>
                <w:color w:val="000000"/>
              </w:rPr>
              <w:t>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470" w:rsidRPr="00D03ADA" w:rsidRDefault="00EA2470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47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470" w:rsidRPr="00D03ADA" w:rsidRDefault="00EA2470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47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470" w:rsidRPr="00D03ADA" w:rsidRDefault="00EA2470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47</w:t>
            </w:r>
          </w:p>
        </w:tc>
      </w:tr>
      <w:tr w:rsidR="00EA2470" w:rsidRPr="00D03ADA" w:rsidTr="00561DF7">
        <w:trPr>
          <w:trHeight w:val="315"/>
        </w:trPr>
        <w:tc>
          <w:tcPr>
            <w:tcW w:w="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70" w:rsidRPr="00D03ADA" w:rsidRDefault="00EA2470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7-5</w:t>
            </w:r>
          </w:p>
        </w:tc>
        <w:tc>
          <w:tcPr>
            <w:tcW w:w="5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A2470" w:rsidRPr="00D03ADA" w:rsidRDefault="00EA2470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 xml:space="preserve">Подгонка  гирь  2, 3 </w:t>
            </w:r>
            <w:proofErr w:type="spellStart"/>
            <w:r w:rsidRPr="00D03ADA">
              <w:rPr>
                <w:color w:val="000000"/>
              </w:rPr>
              <w:t>кл</w:t>
            </w:r>
            <w:proofErr w:type="spellEnd"/>
            <w:r w:rsidRPr="00D03ADA">
              <w:rPr>
                <w:color w:val="000000"/>
              </w:rPr>
              <w:t>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470" w:rsidRPr="00D03ADA" w:rsidRDefault="00EA2470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54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470" w:rsidRPr="00D03ADA" w:rsidRDefault="00EA2470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54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470" w:rsidRPr="00D03ADA" w:rsidRDefault="00EA2470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54</w:t>
            </w:r>
          </w:p>
        </w:tc>
      </w:tr>
      <w:tr w:rsidR="00EA2470" w:rsidRPr="00D03ADA" w:rsidTr="00561DF7">
        <w:trPr>
          <w:trHeight w:val="315"/>
        </w:trPr>
        <w:tc>
          <w:tcPr>
            <w:tcW w:w="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70" w:rsidRPr="00D03ADA" w:rsidRDefault="00EA2470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7-6</w:t>
            </w:r>
          </w:p>
        </w:tc>
        <w:tc>
          <w:tcPr>
            <w:tcW w:w="5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A2470" w:rsidRPr="00D03ADA" w:rsidRDefault="00EA2470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 xml:space="preserve">Регулировка  </w:t>
            </w:r>
            <w:proofErr w:type="gramStart"/>
            <w:r w:rsidRPr="00D03ADA">
              <w:rPr>
                <w:color w:val="000000"/>
              </w:rPr>
              <w:t>топливо-раздаточных</w:t>
            </w:r>
            <w:proofErr w:type="gramEnd"/>
            <w:r w:rsidRPr="00D03ADA">
              <w:rPr>
                <w:color w:val="000000"/>
              </w:rPr>
              <w:t xml:space="preserve">  колонок 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470" w:rsidRPr="00D03ADA" w:rsidRDefault="00EA2470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242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470" w:rsidRPr="00D03ADA" w:rsidRDefault="00EA2470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242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470" w:rsidRPr="00D03ADA" w:rsidRDefault="00EA2470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242</w:t>
            </w:r>
          </w:p>
        </w:tc>
      </w:tr>
      <w:tr w:rsidR="00EA2470" w:rsidRPr="00D03ADA" w:rsidTr="00561DF7">
        <w:trPr>
          <w:trHeight w:val="315"/>
        </w:trPr>
        <w:tc>
          <w:tcPr>
            <w:tcW w:w="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70" w:rsidRPr="00D03ADA" w:rsidRDefault="00EA2470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7-8</w:t>
            </w:r>
          </w:p>
        </w:tc>
        <w:tc>
          <w:tcPr>
            <w:tcW w:w="5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A2470" w:rsidRPr="00D03ADA" w:rsidRDefault="00EA2470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Микрометры  МГ, МК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470" w:rsidRPr="00D03ADA" w:rsidRDefault="00EA2470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46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470" w:rsidRPr="00D03ADA" w:rsidRDefault="00EA2470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46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470" w:rsidRPr="00D03ADA" w:rsidRDefault="00EA2470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46</w:t>
            </w:r>
          </w:p>
        </w:tc>
      </w:tr>
      <w:tr w:rsidR="00EA2470" w:rsidRPr="00D03ADA" w:rsidTr="00561DF7">
        <w:trPr>
          <w:trHeight w:val="315"/>
        </w:trPr>
        <w:tc>
          <w:tcPr>
            <w:tcW w:w="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70" w:rsidRPr="00D03ADA" w:rsidRDefault="00EA2470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7-12</w:t>
            </w:r>
          </w:p>
        </w:tc>
        <w:tc>
          <w:tcPr>
            <w:tcW w:w="5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A2470" w:rsidRPr="00D03ADA" w:rsidRDefault="00EA2470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Угольники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470" w:rsidRPr="00D03ADA" w:rsidRDefault="00EA2470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41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470" w:rsidRPr="00D03ADA" w:rsidRDefault="00EA2470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41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470" w:rsidRPr="00D03ADA" w:rsidRDefault="00EA2470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41</w:t>
            </w:r>
          </w:p>
        </w:tc>
      </w:tr>
      <w:tr w:rsidR="00EA2470" w:rsidRPr="00D03ADA" w:rsidTr="00561DF7">
        <w:trPr>
          <w:trHeight w:val="315"/>
        </w:trPr>
        <w:tc>
          <w:tcPr>
            <w:tcW w:w="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70" w:rsidRPr="00D03ADA" w:rsidRDefault="00EA2470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7-17</w:t>
            </w:r>
          </w:p>
        </w:tc>
        <w:tc>
          <w:tcPr>
            <w:tcW w:w="5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A2470" w:rsidRPr="00D03ADA" w:rsidRDefault="00EA2470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Штангенциркули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470" w:rsidRPr="00D03ADA" w:rsidRDefault="00EA2470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46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470" w:rsidRPr="00D03ADA" w:rsidRDefault="00EA2470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46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470" w:rsidRPr="00D03ADA" w:rsidRDefault="00EA2470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46</w:t>
            </w:r>
          </w:p>
        </w:tc>
      </w:tr>
      <w:tr w:rsidR="00EA2470" w:rsidRPr="00D03ADA" w:rsidTr="00561DF7">
        <w:trPr>
          <w:trHeight w:val="630"/>
        </w:trPr>
        <w:tc>
          <w:tcPr>
            <w:tcW w:w="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70" w:rsidRPr="00D03ADA" w:rsidRDefault="00EA2470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7-19</w:t>
            </w:r>
          </w:p>
        </w:tc>
        <w:tc>
          <w:tcPr>
            <w:tcW w:w="5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A2470" w:rsidRPr="00D03ADA" w:rsidRDefault="00EA2470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Техническое  обслуживание циферблатных весов РН-10Ц 13</w:t>
            </w:r>
            <w:proofErr w:type="gramStart"/>
            <w:r w:rsidRPr="00D03ADA">
              <w:rPr>
                <w:color w:val="000000"/>
              </w:rPr>
              <w:t xml:space="preserve"> У</w:t>
            </w:r>
            <w:proofErr w:type="gramEnd"/>
            <w:r w:rsidRPr="00D03ADA">
              <w:rPr>
                <w:color w:val="000000"/>
              </w:rPr>
              <w:t>, ВНЦ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470" w:rsidRPr="00D03ADA" w:rsidRDefault="00EA2470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240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470" w:rsidRPr="00D03ADA" w:rsidRDefault="00EA2470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240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470" w:rsidRPr="00D03ADA" w:rsidRDefault="00EA2470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240</w:t>
            </w:r>
          </w:p>
        </w:tc>
      </w:tr>
      <w:tr w:rsidR="00EA2470" w:rsidRPr="00D03ADA" w:rsidTr="00561DF7">
        <w:trPr>
          <w:trHeight w:val="315"/>
        </w:trPr>
        <w:tc>
          <w:tcPr>
            <w:tcW w:w="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70" w:rsidRPr="00D03ADA" w:rsidRDefault="00EA2470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7-20</w:t>
            </w:r>
          </w:p>
        </w:tc>
        <w:tc>
          <w:tcPr>
            <w:tcW w:w="5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A2470" w:rsidRPr="00D03ADA" w:rsidRDefault="00EA2470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Техническое  обслуживание весов рычажных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470" w:rsidRPr="00D03ADA" w:rsidRDefault="00EA2470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464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470" w:rsidRPr="00D03ADA" w:rsidRDefault="00EA2470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464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470" w:rsidRPr="00D03ADA" w:rsidRDefault="00EA2470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464</w:t>
            </w:r>
          </w:p>
        </w:tc>
      </w:tr>
      <w:tr w:rsidR="00EA2470" w:rsidRPr="00D03ADA" w:rsidTr="00561DF7">
        <w:trPr>
          <w:trHeight w:val="315"/>
        </w:trPr>
        <w:tc>
          <w:tcPr>
            <w:tcW w:w="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70" w:rsidRPr="00D03ADA" w:rsidRDefault="00EA2470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7-21</w:t>
            </w:r>
          </w:p>
        </w:tc>
        <w:tc>
          <w:tcPr>
            <w:tcW w:w="5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A2470" w:rsidRPr="00D03ADA" w:rsidRDefault="00EA2470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Техническое  обслуживание  медицинских весов ВМП-150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470" w:rsidRPr="00D03ADA" w:rsidRDefault="00EA2470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364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470" w:rsidRPr="00D03ADA" w:rsidRDefault="00EA2470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364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470" w:rsidRPr="00D03ADA" w:rsidRDefault="00EA2470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364</w:t>
            </w:r>
          </w:p>
        </w:tc>
      </w:tr>
      <w:tr w:rsidR="00EA2470" w:rsidRPr="00D03ADA" w:rsidTr="00561DF7">
        <w:trPr>
          <w:trHeight w:val="315"/>
        </w:trPr>
        <w:tc>
          <w:tcPr>
            <w:tcW w:w="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70" w:rsidRPr="00D03ADA" w:rsidRDefault="00EA2470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7-22</w:t>
            </w:r>
          </w:p>
        </w:tc>
        <w:tc>
          <w:tcPr>
            <w:tcW w:w="5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A2470" w:rsidRPr="00D03ADA" w:rsidRDefault="00EA2470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Техническое обслуживание медицинских весов ВМ-20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470" w:rsidRPr="00D03ADA" w:rsidRDefault="00EA2470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562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470" w:rsidRPr="00D03ADA" w:rsidRDefault="00EA2470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562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470" w:rsidRPr="00D03ADA" w:rsidRDefault="00EA2470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562</w:t>
            </w:r>
          </w:p>
        </w:tc>
      </w:tr>
      <w:tr w:rsidR="00EA2470" w:rsidRPr="00D03ADA" w:rsidTr="00561DF7">
        <w:trPr>
          <w:trHeight w:val="315"/>
        </w:trPr>
        <w:tc>
          <w:tcPr>
            <w:tcW w:w="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70" w:rsidRPr="00D03ADA" w:rsidRDefault="00EA2470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7-23</w:t>
            </w:r>
          </w:p>
        </w:tc>
        <w:tc>
          <w:tcPr>
            <w:tcW w:w="5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A2470" w:rsidRPr="00D03ADA" w:rsidRDefault="00EA2470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Техническое  обслуживание почтовых весов РП-25 ЦВ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470" w:rsidRPr="00D03ADA" w:rsidRDefault="00EA2470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436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470" w:rsidRPr="00D03ADA" w:rsidRDefault="00EA2470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436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470" w:rsidRPr="00D03ADA" w:rsidRDefault="00EA2470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436</w:t>
            </w:r>
          </w:p>
        </w:tc>
      </w:tr>
      <w:tr w:rsidR="00EA2470" w:rsidRPr="00D03ADA" w:rsidTr="00561DF7">
        <w:trPr>
          <w:trHeight w:val="315"/>
        </w:trPr>
        <w:tc>
          <w:tcPr>
            <w:tcW w:w="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70" w:rsidRPr="00D03ADA" w:rsidRDefault="00EA2470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lastRenderedPageBreak/>
              <w:t>7-24</w:t>
            </w:r>
          </w:p>
        </w:tc>
        <w:tc>
          <w:tcPr>
            <w:tcW w:w="5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A2470" w:rsidRPr="00D03ADA" w:rsidRDefault="00EA2470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 xml:space="preserve">Техническое обслуживание автомобильных весов до 25 т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470" w:rsidRPr="00D03ADA" w:rsidRDefault="00EA2470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983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470" w:rsidRPr="00D03ADA" w:rsidRDefault="00EA2470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983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470" w:rsidRPr="00D03ADA" w:rsidRDefault="00EA2470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983</w:t>
            </w:r>
          </w:p>
        </w:tc>
      </w:tr>
      <w:tr w:rsidR="00EA2470" w:rsidRPr="00D03ADA" w:rsidTr="00561DF7">
        <w:trPr>
          <w:trHeight w:val="435"/>
        </w:trPr>
        <w:tc>
          <w:tcPr>
            <w:tcW w:w="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70" w:rsidRPr="00D03ADA" w:rsidRDefault="00EA2470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7-25</w:t>
            </w:r>
          </w:p>
        </w:tc>
        <w:tc>
          <w:tcPr>
            <w:tcW w:w="5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A2470" w:rsidRPr="00D03ADA" w:rsidRDefault="00EA2470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 xml:space="preserve">Техническое обслуживание автомобильных весов свыше 25 т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470" w:rsidRPr="00D03ADA" w:rsidRDefault="00EA2470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1122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470" w:rsidRPr="00D03ADA" w:rsidRDefault="00EA2470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1122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470" w:rsidRPr="00D03ADA" w:rsidRDefault="00EA2470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1122</w:t>
            </w:r>
          </w:p>
        </w:tc>
      </w:tr>
      <w:tr w:rsidR="00EA2470" w:rsidRPr="00D03ADA" w:rsidTr="00561DF7">
        <w:trPr>
          <w:trHeight w:val="630"/>
        </w:trPr>
        <w:tc>
          <w:tcPr>
            <w:tcW w:w="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70" w:rsidRPr="00D03ADA" w:rsidRDefault="00EA2470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7-26</w:t>
            </w:r>
          </w:p>
        </w:tc>
        <w:tc>
          <w:tcPr>
            <w:tcW w:w="5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A2470" w:rsidRPr="00D03ADA" w:rsidRDefault="00EA2470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Техническое обслуживание циферблатных весов РН-10С, 13У, ВНЦ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470" w:rsidRPr="00D03ADA" w:rsidRDefault="00EA2470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240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470" w:rsidRPr="00D03ADA" w:rsidRDefault="00EA2470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240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470" w:rsidRPr="00D03ADA" w:rsidRDefault="00EA2470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240</w:t>
            </w:r>
          </w:p>
        </w:tc>
      </w:tr>
      <w:tr w:rsidR="00EA2470" w:rsidRPr="00D03ADA" w:rsidTr="00561DF7">
        <w:trPr>
          <w:trHeight w:val="630"/>
        </w:trPr>
        <w:tc>
          <w:tcPr>
            <w:tcW w:w="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70" w:rsidRPr="00D03ADA" w:rsidRDefault="00EA2470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7-27</w:t>
            </w:r>
          </w:p>
        </w:tc>
        <w:tc>
          <w:tcPr>
            <w:tcW w:w="5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A2470" w:rsidRPr="00D03ADA" w:rsidRDefault="00EA2470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Техническое  обслуживание весов с циферблатной головкой АВ8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470" w:rsidRPr="00D03ADA" w:rsidRDefault="00EA2470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493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470" w:rsidRPr="00D03ADA" w:rsidRDefault="00EA2470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493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470" w:rsidRPr="00D03ADA" w:rsidRDefault="00EA2470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493</w:t>
            </w:r>
          </w:p>
        </w:tc>
      </w:tr>
      <w:tr w:rsidR="00EA2470" w:rsidRPr="00D03ADA" w:rsidTr="00561DF7">
        <w:trPr>
          <w:trHeight w:val="465"/>
        </w:trPr>
        <w:tc>
          <w:tcPr>
            <w:tcW w:w="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70" w:rsidRPr="00D03ADA" w:rsidRDefault="00EA2470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7-28</w:t>
            </w:r>
          </w:p>
        </w:tc>
        <w:tc>
          <w:tcPr>
            <w:tcW w:w="5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A2470" w:rsidRPr="00D03ADA" w:rsidRDefault="00EA2470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Техническое  обслуживание дозаторов дискретного действия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470" w:rsidRPr="00D03ADA" w:rsidRDefault="00EA2470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1544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470" w:rsidRPr="00D03ADA" w:rsidRDefault="00EA2470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1544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470" w:rsidRPr="00D03ADA" w:rsidRDefault="00EA2470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1544</w:t>
            </w:r>
          </w:p>
        </w:tc>
      </w:tr>
      <w:tr w:rsidR="00EA2470" w:rsidRPr="00D03ADA" w:rsidTr="00561DF7">
        <w:trPr>
          <w:trHeight w:val="630"/>
        </w:trPr>
        <w:tc>
          <w:tcPr>
            <w:tcW w:w="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70" w:rsidRPr="00D03ADA" w:rsidRDefault="00EA2470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 </w:t>
            </w:r>
          </w:p>
        </w:tc>
        <w:tc>
          <w:tcPr>
            <w:tcW w:w="5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A2470" w:rsidRPr="00D03ADA" w:rsidRDefault="00EA2470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Подготовительно-заключительные работы по градуировке резервуаров с применением АВВ-3,6: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470" w:rsidRPr="00D03ADA" w:rsidRDefault="00EA2470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470" w:rsidRPr="00D03ADA" w:rsidRDefault="00EA2470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470" w:rsidRPr="00D03ADA" w:rsidRDefault="00EA2470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 </w:t>
            </w:r>
          </w:p>
        </w:tc>
      </w:tr>
      <w:tr w:rsidR="00EA2470" w:rsidRPr="00D03ADA" w:rsidTr="00561DF7">
        <w:trPr>
          <w:trHeight w:val="315"/>
        </w:trPr>
        <w:tc>
          <w:tcPr>
            <w:tcW w:w="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70" w:rsidRPr="00D03ADA" w:rsidRDefault="00EA2470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7-29</w:t>
            </w:r>
          </w:p>
        </w:tc>
        <w:tc>
          <w:tcPr>
            <w:tcW w:w="5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A2470" w:rsidRPr="00D03ADA" w:rsidRDefault="00EA2470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до 10000 л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470" w:rsidRPr="00D03ADA" w:rsidRDefault="00EA2470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1272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470" w:rsidRPr="00D03ADA" w:rsidRDefault="00EA2470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1272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470" w:rsidRPr="00D03ADA" w:rsidRDefault="00EA2470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1272</w:t>
            </w:r>
          </w:p>
        </w:tc>
      </w:tr>
      <w:tr w:rsidR="00EA2470" w:rsidRPr="00D03ADA" w:rsidTr="00561DF7">
        <w:trPr>
          <w:trHeight w:val="315"/>
        </w:trPr>
        <w:tc>
          <w:tcPr>
            <w:tcW w:w="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70" w:rsidRPr="00D03ADA" w:rsidRDefault="00EA2470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7-30</w:t>
            </w:r>
          </w:p>
        </w:tc>
        <w:tc>
          <w:tcPr>
            <w:tcW w:w="5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A2470" w:rsidRPr="00D03ADA" w:rsidRDefault="00EA2470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до 25000 л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470" w:rsidRPr="00D03ADA" w:rsidRDefault="00EA2470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1693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470" w:rsidRPr="00D03ADA" w:rsidRDefault="00EA2470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1693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470" w:rsidRPr="00D03ADA" w:rsidRDefault="00EA2470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1693</w:t>
            </w:r>
          </w:p>
        </w:tc>
      </w:tr>
      <w:tr w:rsidR="00EA2470" w:rsidRPr="00D03ADA" w:rsidTr="00561DF7">
        <w:trPr>
          <w:trHeight w:val="315"/>
        </w:trPr>
        <w:tc>
          <w:tcPr>
            <w:tcW w:w="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70" w:rsidRPr="00D03ADA" w:rsidRDefault="00EA2470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7-31</w:t>
            </w:r>
          </w:p>
        </w:tc>
        <w:tc>
          <w:tcPr>
            <w:tcW w:w="5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A2470" w:rsidRPr="00D03ADA" w:rsidRDefault="00EA2470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до 50000 л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470" w:rsidRPr="00D03ADA" w:rsidRDefault="00EA2470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2772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470" w:rsidRPr="00D03ADA" w:rsidRDefault="00EA2470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2772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470" w:rsidRPr="00D03ADA" w:rsidRDefault="00EA2470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2772</w:t>
            </w:r>
          </w:p>
        </w:tc>
      </w:tr>
      <w:tr w:rsidR="00EA2470" w:rsidRPr="00D03ADA" w:rsidTr="00561DF7">
        <w:trPr>
          <w:trHeight w:val="315"/>
        </w:trPr>
        <w:tc>
          <w:tcPr>
            <w:tcW w:w="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70" w:rsidRPr="00D03ADA" w:rsidRDefault="00EA2470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7-32</w:t>
            </w:r>
          </w:p>
        </w:tc>
        <w:tc>
          <w:tcPr>
            <w:tcW w:w="5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A2470" w:rsidRPr="00D03ADA" w:rsidRDefault="00EA2470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до 75000 л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470" w:rsidRPr="00D03ADA" w:rsidRDefault="00EA2470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3526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470" w:rsidRPr="00D03ADA" w:rsidRDefault="00EA2470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3526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470" w:rsidRPr="00D03ADA" w:rsidRDefault="00EA2470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3526</w:t>
            </w:r>
          </w:p>
        </w:tc>
      </w:tr>
      <w:tr w:rsidR="00EA2470" w:rsidRPr="00D03ADA" w:rsidTr="00561DF7">
        <w:trPr>
          <w:trHeight w:val="315"/>
        </w:trPr>
        <w:tc>
          <w:tcPr>
            <w:tcW w:w="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70" w:rsidRPr="00D03ADA" w:rsidRDefault="00EA2470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7-33</w:t>
            </w:r>
          </w:p>
        </w:tc>
        <w:tc>
          <w:tcPr>
            <w:tcW w:w="5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A2470" w:rsidRPr="00D03ADA" w:rsidRDefault="00EA2470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 xml:space="preserve">Расчет таблиц на ЭВМ (распечатка одного </w:t>
            </w:r>
            <w:proofErr w:type="spellStart"/>
            <w:proofErr w:type="gramStart"/>
            <w:r w:rsidRPr="00D03ADA">
              <w:rPr>
                <w:color w:val="000000"/>
              </w:rPr>
              <w:t>экз</w:t>
            </w:r>
            <w:proofErr w:type="spellEnd"/>
            <w:proofErr w:type="gramEnd"/>
            <w:r w:rsidRPr="00D03ADA">
              <w:rPr>
                <w:color w:val="000000"/>
              </w:rPr>
              <w:t xml:space="preserve"> таблицы)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470" w:rsidRPr="00D03ADA" w:rsidRDefault="00EA2470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533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470" w:rsidRPr="00D03ADA" w:rsidRDefault="00EA2470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533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470" w:rsidRPr="00D03ADA" w:rsidRDefault="00EA2470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533</w:t>
            </w:r>
          </w:p>
        </w:tc>
      </w:tr>
      <w:tr w:rsidR="00EA2470" w:rsidRPr="00D03ADA" w:rsidTr="00561DF7">
        <w:trPr>
          <w:trHeight w:val="315"/>
        </w:trPr>
        <w:tc>
          <w:tcPr>
            <w:tcW w:w="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70" w:rsidRPr="00D03ADA" w:rsidRDefault="00EA2470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 </w:t>
            </w:r>
          </w:p>
        </w:tc>
        <w:tc>
          <w:tcPr>
            <w:tcW w:w="5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A2470" w:rsidRPr="00D03ADA" w:rsidRDefault="00EA2470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Измерения  теплотехнических  величин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470" w:rsidRPr="00D03ADA" w:rsidRDefault="00EA2470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470" w:rsidRPr="00D03ADA" w:rsidRDefault="00EA2470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470" w:rsidRPr="00D03ADA" w:rsidRDefault="00EA2470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 </w:t>
            </w:r>
          </w:p>
        </w:tc>
      </w:tr>
      <w:tr w:rsidR="00EA2470" w:rsidRPr="00D03ADA" w:rsidTr="00561DF7">
        <w:trPr>
          <w:trHeight w:val="315"/>
        </w:trPr>
        <w:tc>
          <w:tcPr>
            <w:tcW w:w="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70" w:rsidRPr="00D03ADA" w:rsidRDefault="00EA2470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7-34</w:t>
            </w:r>
          </w:p>
        </w:tc>
        <w:tc>
          <w:tcPr>
            <w:tcW w:w="5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A2470" w:rsidRPr="00D03ADA" w:rsidRDefault="00EA2470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 xml:space="preserve">Техническое  обслуживание </w:t>
            </w:r>
            <w:proofErr w:type="spellStart"/>
            <w:r w:rsidRPr="00D03ADA">
              <w:rPr>
                <w:color w:val="000000"/>
              </w:rPr>
              <w:t>водосчетчиков</w:t>
            </w:r>
            <w:proofErr w:type="spellEnd"/>
            <w:r w:rsidRPr="00D03ADA">
              <w:rPr>
                <w:color w:val="000000"/>
              </w:rPr>
              <w:t xml:space="preserve"> всех типов *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470" w:rsidRPr="00D03ADA" w:rsidRDefault="00EA2470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421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470" w:rsidRPr="00D03ADA" w:rsidRDefault="00EA2470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421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470" w:rsidRPr="00D03ADA" w:rsidRDefault="00EA2470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421</w:t>
            </w:r>
          </w:p>
        </w:tc>
      </w:tr>
      <w:tr w:rsidR="00EA2470" w:rsidRPr="00D03ADA" w:rsidTr="00561DF7">
        <w:trPr>
          <w:trHeight w:val="315"/>
        </w:trPr>
        <w:tc>
          <w:tcPr>
            <w:tcW w:w="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70" w:rsidRPr="00D03ADA" w:rsidRDefault="00EA2470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 </w:t>
            </w:r>
          </w:p>
        </w:tc>
        <w:tc>
          <w:tcPr>
            <w:tcW w:w="5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A2470" w:rsidRPr="00D03ADA" w:rsidRDefault="00EA2470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Измерения электрических и магнитных величин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470" w:rsidRPr="00D03ADA" w:rsidRDefault="00EA2470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470" w:rsidRPr="00D03ADA" w:rsidRDefault="00EA2470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470" w:rsidRPr="00D03ADA" w:rsidRDefault="00EA2470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 </w:t>
            </w:r>
          </w:p>
        </w:tc>
      </w:tr>
      <w:tr w:rsidR="00EA2470" w:rsidRPr="00D03ADA" w:rsidTr="00561DF7">
        <w:trPr>
          <w:trHeight w:val="630"/>
        </w:trPr>
        <w:tc>
          <w:tcPr>
            <w:tcW w:w="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70" w:rsidRPr="00D03ADA" w:rsidRDefault="00EA2470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7-38</w:t>
            </w:r>
          </w:p>
        </w:tc>
        <w:tc>
          <w:tcPr>
            <w:tcW w:w="5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A2470" w:rsidRPr="00D03ADA" w:rsidRDefault="00EA2470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 xml:space="preserve"> Счетчики  электроэнергии  индукционные  однофазные  и  трехфазные. </w:t>
            </w:r>
            <w:proofErr w:type="spellStart"/>
            <w:r w:rsidRPr="00D03ADA">
              <w:rPr>
                <w:color w:val="000000"/>
              </w:rPr>
              <w:t>Техн</w:t>
            </w:r>
            <w:proofErr w:type="spellEnd"/>
            <w:r w:rsidRPr="00D03ADA">
              <w:rPr>
                <w:color w:val="000000"/>
              </w:rPr>
              <w:t>. обслуживание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470" w:rsidRPr="00D03ADA" w:rsidRDefault="00EA2470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72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470" w:rsidRPr="00D03ADA" w:rsidRDefault="00EA2470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72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470" w:rsidRPr="00D03ADA" w:rsidRDefault="00EA2470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72</w:t>
            </w:r>
          </w:p>
        </w:tc>
      </w:tr>
      <w:tr w:rsidR="00EA2470" w:rsidRPr="00D03ADA" w:rsidTr="00561DF7">
        <w:trPr>
          <w:trHeight w:val="630"/>
        </w:trPr>
        <w:tc>
          <w:tcPr>
            <w:tcW w:w="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70" w:rsidRPr="00D03ADA" w:rsidRDefault="00EA2470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7-39</w:t>
            </w:r>
          </w:p>
        </w:tc>
        <w:tc>
          <w:tcPr>
            <w:tcW w:w="5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A2470" w:rsidRPr="00D03ADA" w:rsidRDefault="00EA2470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Счетчики  электроэнергии  индукционные  трехфазные  и  однофазные, ремонт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470" w:rsidRPr="00D03ADA" w:rsidRDefault="00EA2470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88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470" w:rsidRPr="00D03ADA" w:rsidRDefault="00EA2470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88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470" w:rsidRPr="00D03ADA" w:rsidRDefault="00EA2470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88</w:t>
            </w:r>
          </w:p>
        </w:tc>
      </w:tr>
      <w:tr w:rsidR="00EA2470" w:rsidRPr="00D03ADA" w:rsidTr="00561DF7">
        <w:trPr>
          <w:trHeight w:val="315"/>
        </w:trPr>
        <w:tc>
          <w:tcPr>
            <w:tcW w:w="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70" w:rsidRPr="00D03ADA" w:rsidRDefault="00EA2470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7-40</w:t>
            </w:r>
          </w:p>
        </w:tc>
        <w:tc>
          <w:tcPr>
            <w:tcW w:w="5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A2470" w:rsidRPr="00D03ADA" w:rsidRDefault="00EA2470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Проведение экспертизы 1-фазных  счетчиков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470" w:rsidRPr="00D03ADA" w:rsidRDefault="00EA2470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200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470" w:rsidRPr="00D03ADA" w:rsidRDefault="00EA2470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200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470" w:rsidRPr="00D03ADA" w:rsidRDefault="00EA2470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200</w:t>
            </w:r>
          </w:p>
        </w:tc>
      </w:tr>
      <w:tr w:rsidR="00EA2470" w:rsidRPr="00D03ADA" w:rsidTr="00561DF7">
        <w:trPr>
          <w:trHeight w:val="315"/>
        </w:trPr>
        <w:tc>
          <w:tcPr>
            <w:tcW w:w="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70" w:rsidRPr="00D03ADA" w:rsidRDefault="00EA2470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7-41</w:t>
            </w:r>
          </w:p>
        </w:tc>
        <w:tc>
          <w:tcPr>
            <w:tcW w:w="5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A2470" w:rsidRPr="00D03ADA" w:rsidRDefault="00EA2470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Проведение экспертизы  3-фазных  счетчиков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470" w:rsidRPr="00D03ADA" w:rsidRDefault="00EA2470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229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470" w:rsidRPr="00D03ADA" w:rsidRDefault="00EA2470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229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470" w:rsidRPr="00D03ADA" w:rsidRDefault="00EA2470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229</w:t>
            </w:r>
          </w:p>
        </w:tc>
      </w:tr>
      <w:tr w:rsidR="00EA2470" w:rsidRPr="00D03ADA" w:rsidTr="00561DF7">
        <w:trPr>
          <w:trHeight w:val="1260"/>
        </w:trPr>
        <w:tc>
          <w:tcPr>
            <w:tcW w:w="9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A2470" w:rsidRPr="00D03ADA" w:rsidRDefault="00EA2470" w:rsidP="00D03ADA">
            <w:pPr>
              <w:jc w:val="center"/>
              <w:rPr>
                <w:color w:val="000000"/>
              </w:rPr>
            </w:pPr>
            <w:r w:rsidRPr="00D03ADA">
              <w:rPr>
                <w:color w:val="000000"/>
              </w:rPr>
              <w:t xml:space="preserve">*Данная расценка </w:t>
            </w:r>
            <w:proofErr w:type="spellStart"/>
            <w:r w:rsidRPr="00D03ADA">
              <w:rPr>
                <w:color w:val="000000"/>
              </w:rPr>
              <w:t>распростроняется</w:t>
            </w:r>
            <w:proofErr w:type="spellEnd"/>
            <w:r w:rsidRPr="00D03ADA">
              <w:rPr>
                <w:color w:val="000000"/>
              </w:rPr>
              <w:t xml:space="preserve"> на </w:t>
            </w:r>
            <w:proofErr w:type="spellStart"/>
            <w:r w:rsidRPr="00D03ADA">
              <w:rPr>
                <w:color w:val="000000"/>
              </w:rPr>
              <w:t>водосчетчики</w:t>
            </w:r>
            <w:proofErr w:type="spellEnd"/>
            <w:r w:rsidRPr="00D03ADA">
              <w:rPr>
                <w:color w:val="000000"/>
              </w:rPr>
              <w:t xml:space="preserve"> с диаметрами условных проходов от 10 до 65 мм. При увеличении диаметра условного прохода </w:t>
            </w:r>
            <w:proofErr w:type="spellStart"/>
            <w:r w:rsidRPr="00D03ADA">
              <w:rPr>
                <w:color w:val="000000"/>
              </w:rPr>
              <w:t>водосчетчика</w:t>
            </w:r>
            <w:proofErr w:type="spellEnd"/>
            <w:r w:rsidRPr="00D03ADA">
              <w:rPr>
                <w:color w:val="000000"/>
              </w:rPr>
              <w:t xml:space="preserve">, тариф увеличивается на коэффициент от 80 до 100мм включительно </w:t>
            </w:r>
            <w:proofErr w:type="gramStart"/>
            <w:r w:rsidRPr="00D03ADA">
              <w:rPr>
                <w:color w:val="000000"/>
              </w:rPr>
              <w:t>-К</w:t>
            </w:r>
            <w:proofErr w:type="gramEnd"/>
            <w:r w:rsidRPr="00D03ADA">
              <w:rPr>
                <w:color w:val="000000"/>
              </w:rPr>
              <w:t>у = 1,75; от 100до 150мм включительно-Ку=2,8.</w:t>
            </w:r>
          </w:p>
        </w:tc>
      </w:tr>
      <w:tr w:rsidR="00EA2470" w:rsidRPr="00D03ADA" w:rsidTr="00561DF7">
        <w:trPr>
          <w:trHeight w:val="315"/>
        </w:trPr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70" w:rsidRPr="00D03ADA" w:rsidRDefault="00EA2470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8-46</w:t>
            </w:r>
          </w:p>
        </w:tc>
        <w:tc>
          <w:tcPr>
            <w:tcW w:w="5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70" w:rsidRPr="00D03ADA" w:rsidRDefault="00EA2470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Центрифуга лабораторная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470" w:rsidRPr="00D03ADA" w:rsidRDefault="00EA2470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334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470" w:rsidRPr="00D03ADA" w:rsidRDefault="00EA2470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334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470" w:rsidRPr="00D03ADA" w:rsidRDefault="00EA2470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334</w:t>
            </w:r>
          </w:p>
        </w:tc>
      </w:tr>
      <w:tr w:rsidR="00EA2470" w:rsidRPr="00D03ADA" w:rsidTr="00561DF7">
        <w:trPr>
          <w:trHeight w:val="315"/>
        </w:trPr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70" w:rsidRPr="00D03ADA" w:rsidRDefault="00EA2470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 </w:t>
            </w:r>
          </w:p>
        </w:tc>
        <w:tc>
          <w:tcPr>
            <w:tcW w:w="5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70" w:rsidRPr="00D03ADA" w:rsidRDefault="00EA2470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Метрологические работы и услуги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470" w:rsidRPr="00D03ADA" w:rsidRDefault="00EA2470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470" w:rsidRPr="00D03ADA" w:rsidRDefault="00EA2470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470" w:rsidRPr="00D03ADA" w:rsidRDefault="00EA2470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 </w:t>
            </w:r>
          </w:p>
        </w:tc>
      </w:tr>
      <w:tr w:rsidR="00EA2470" w:rsidRPr="00D03ADA" w:rsidTr="00561DF7">
        <w:trPr>
          <w:trHeight w:val="630"/>
        </w:trPr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70" w:rsidRPr="00D03ADA" w:rsidRDefault="00EA2470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9-6</w:t>
            </w:r>
          </w:p>
        </w:tc>
        <w:tc>
          <w:tcPr>
            <w:tcW w:w="5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70" w:rsidRPr="00D03ADA" w:rsidRDefault="00EA2470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 xml:space="preserve">Аттестация </w:t>
            </w:r>
            <w:proofErr w:type="spellStart"/>
            <w:r w:rsidRPr="00D03ADA">
              <w:rPr>
                <w:color w:val="000000"/>
              </w:rPr>
              <w:t>поверетилей</w:t>
            </w:r>
            <w:proofErr w:type="spellEnd"/>
            <w:r w:rsidRPr="00D03ADA">
              <w:rPr>
                <w:color w:val="000000"/>
              </w:rPr>
              <w:t xml:space="preserve"> с присвоением квалификации "</w:t>
            </w:r>
            <w:proofErr w:type="spellStart"/>
            <w:r w:rsidRPr="00D03ADA">
              <w:rPr>
                <w:color w:val="000000"/>
              </w:rPr>
              <w:t>Поверитель</w:t>
            </w:r>
            <w:proofErr w:type="spellEnd"/>
            <w:r w:rsidRPr="00D03ADA">
              <w:rPr>
                <w:color w:val="000000"/>
              </w:rPr>
              <w:t xml:space="preserve"> средств измерений</w:t>
            </w:r>
            <w:proofErr w:type="gramStart"/>
            <w:r w:rsidRPr="00D03ADA">
              <w:rPr>
                <w:color w:val="000000"/>
              </w:rPr>
              <w:t>"(</w:t>
            </w:r>
            <w:proofErr w:type="gramEnd"/>
            <w:r w:rsidRPr="00D03ADA">
              <w:rPr>
                <w:color w:val="000000"/>
              </w:rPr>
              <w:t>без стоимости удостоверения)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470" w:rsidRPr="00D03ADA" w:rsidRDefault="00EA2470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420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470" w:rsidRPr="00D03ADA" w:rsidRDefault="00EA2470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420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470" w:rsidRPr="00D03ADA" w:rsidRDefault="00EA2470" w:rsidP="00D03ADA">
            <w:pPr>
              <w:jc w:val="right"/>
              <w:rPr>
                <w:color w:val="000000"/>
              </w:rPr>
            </w:pPr>
            <w:r w:rsidRPr="00D03ADA">
              <w:rPr>
                <w:color w:val="000000"/>
              </w:rPr>
              <w:t>420</w:t>
            </w:r>
          </w:p>
        </w:tc>
      </w:tr>
      <w:tr w:rsidR="00EA2470" w:rsidRPr="00D03ADA" w:rsidTr="00561DF7">
        <w:trPr>
          <w:trHeight w:val="630"/>
        </w:trPr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70" w:rsidRPr="00D03ADA" w:rsidRDefault="00EA2470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9-9**</w:t>
            </w:r>
          </w:p>
        </w:tc>
        <w:tc>
          <w:tcPr>
            <w:tcW w:w="5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70" w:rsidRPr="00D03ADA" w:rsidRDefault="00EA2470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Калибровка типового диапазона средств измерений и дополнительных точек по заявке заказчика</w:t>
            </w:r>
          </w:p>
        </w:tc>
        <w:tc>
          <w:tcPr>
            <w:tcW w:w="2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2470" w:rsidRPr="00D03ADA" w:rsidRDefault="00EA2470" w:rsidP="00D03ADA">
            <w:pPr>
              <w:jc w:val="center"/>
              <w:rPr>
                <w:color w:val="000000"/>
              </w:rPr>
            </w:pPr>
            <w:r w:rsidRPr="00D03ADA">
              <w:rPr>
                <w:color w:val="000000"/>
              </w:rPr>
              <w:t>по фактическим трудозатратам</w:t>
            </w:r>
          </w:p>
        </w:tc>
      </w:tr>
      <w:tr w:rsidR="00EA2470" w:rsidRPr="00D03ADA" w:rsidTr="00561DF7">
        <w:trPr>
          <w:trHeight w:val="630"/>
        </w:trPr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70" w:rsidRPr="00D03ADA" w:rsidRDefault="00EA2470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9-10</w:t>
            </w:r>
          </w:p>
        </w:tc>
        <w:tc>
          <w:tcPr>
            <w:tcW w:w="5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70" w:rsidRPr="00D03ADA" w:rsidRDefault="00EA2470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Проведение испытаний для определения метрологических характеристик средств измерений</w:t>
            </w:r>
          </w:p>
        </w:tc>
        <w:tc>
          <w:tcPr>
            <w:tcW w:w="2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2470" w:rsidRPr="00D03ADA" w:rsidRDefault="00EA2470" w:rsidP="00D03ADA">
            <w:pPr>
              <w:jc w:val="center"/>
              <w:rPr>
                <w:color w:val="000000"/>
              </w:rPr>
            </w:pPr>
            <w:r w:rsidRPr="00D03ADA">
              <w:rPr>
                <w:color w:val="000000"/>
              </w:rPr>
              <w:t>по фактическим трудозатратам</w:t>
            </w:r>
          </w:p>
        </w:tc>
      </w:tr>
      <w:tr w:rsidR="00EA2470" w:rsidRPr="00D03ADA" w:rsidTr="00561DF7">
        <w:trPr>
          <w:trHeight w:val="315"/>
        </w:trPr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70" w:rsidRPr="00D03ADA" w:rsidRDefault="00EA2470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9-11</w:t>
            </w:r>
          </w:p>
        </w:tc>
        <w:tc>
          <w:tcPr>
            <w:tcW w:w="5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70" w:rsidRPr="00D03ADA" w:rsidRDefault="00EA2470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Экспертная поверка средств измерений</w:t>
            </w:r>
          </w:p>
        </w:tc>
        <w:tc>
          <w:tcPr>
            <w:tcW w:w="2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2470" w:rsidRPr="00D03ADA" w:rsidRDefault="00EA2470" w:rsidP="00D03ADA">
            <w:pPr>
              <w:jc w:val="center"/>
              <w:rPr>
                <w:color w:val="000000"/>
              </w:rPr>
            </w:pPr>
            <w:r w:rsidRPr="00D03ADA">
              <w:rPr>
                <w:color w:val="000000"/>
              </w:rPr>
              <w:t>по фактическим трудозатратам</w:t>
            </w:r>
          </w:p>
        </w:tc>
      </w:tr>
      <w:tr w:rsidR="00EA2470" w:rsidRPr="00D03ADA" w:rsidTr="00561DF7">
        <w:trPr>
          <w:trHeight w:val="945"/>
        </w:trPr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70" w:rsidRPr="00D03ADA" w:rsidRDefault="00EA2470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>9-15</w:t>
            </w:r>
          </w:p>
        </w:tc>
        <w:tc>
          <w:tcPr>
            <w:tcW w:w="5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70" w:rsidRPr="00D03ADA" w:rsidRDefault="00EA2470" w:rsidP="00D03ADA">
            <w:pPr>
              <w:rPr>
                <w:color w:val="000000"/>
              </w:rPr>
            </w:pPr>
            <w:r w:rsidRPr="00D03ADA">
              <w:rPr>
                <w:color w:val="000000"/>
              </w:rPr>
              <w:t xml:space="preserve">Работы, связанные с доставкой эталонного оборудования, средств измерений и </w:t>
            </w:r>
            <w:proofErr w:type="spellStart"/>
            <w:r w:rsidRPr="00D03ADA">
              <w:rPr>
                <w:color w:val="000000"/>
              </w:rPr>
              <w:t>поверителей</w:t>
            </w:r>
            <w:proofErr w:type="spellEnd"/>
            <w:r w:rsidRPr="00D03ADA">
              <w:rPr>
                <w:color w:val="000000"/>
              </w:rPr>
              <w:t xml:space="preserve"> к месту проведения поверки (аттестации)</w:t>
            </w:r>
          </w:p>
        </w:tc>
        <w:tc>
          <w:tcPr>
            <w:tcW w:w="2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2470" w:rsidRPr="00D03ADA" w:rsidRDefault="00EA2470" w:rsidP="00D03ADA">
            <w:pPr>
              <w:jc w:val="center"/>
              <w:rPr>
                <w:color w:val="000000"/>
              </w:rPr>
            </w:pPr>
            <w:r w:rsidRPr="00D03ADA">
              <w:rPr>
                <w:color w:val="000000"/>
              </w:rPr>
              <w:t>по фактическим трудозатратам</w:t>
            </w:r>
          </w:p>
        </w:tc>
      </w:tr>
      <w:tr w:rsidR="00505640" w:rsidRPr="00D03ADA" w:rsidTr="00561DF7">
        <w:trPr>
          <w:gridAfter w:val="4"/>
          <w:wAfter w:w="5984" w:type="dxa"/>
          <w:trHeight w:val="315"/>
        </w:trPr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5640" w:rsidRPr="00D03ADA" w:rsidRDefault="00505640" w:rsidP="00D03ADA">
            <w:pPr>
              <w:rPr>
                <w:color w:val="000000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5640" w:rsidRPr="00D03ADA" w:rsidRDefault="00505640" w:rsidP="00D03ADA">
            <w:pPr>
              <w:jc w:val="center"/>
              <w:rPr>
                <w:color w:val="00000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5640" w:rsidRPr="00D03ADA" w:rsidRDefault="00505640" w:rsidP="00D03ADA">
            <w:pPr>
              <w:jc w:val="center"/>
              <w:rPr>
                <w:color w:val="00000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5640" w:rsidRPr="00D03ADA" w:rsidRDefault="00505640" w:rsidP="00D03ADA">
            <w:pPr>
              <w:jc w:val="center"/>
              <w:rPr>
                <w:color w:val="000000"/>
              </w:rPr>
            </w:pPr>
          </w:p>
        </w:tc>
      </w:tr>
      <w:tr w:rsidR="00561DF7" w:rsidRPr="00D03ADA" w:rsidTr="00561DF7">
        <w:trPr>
          <w:gridAfter w:val="9"/>
          <w:wAfter w:w="9165" w:type="dxa"/>
          <w:trHeight w:val="315"/>
        </w:trPr>
        <w:tc>
          <w:tcPr>
            <w:tcW w:w="222" w:type="dxa"/>
            <w:vAlign w:val="center"/>
            <w:hideMark/>
          </w:tcPr>
          <w:p w:rsidR="00561DF7" w:rsidRPr="00D03ADA" w:rsidRDefault="00561DF7" w:rsidP="00D03ADA">
            <w:pPr>
              <w:rPr>
                <w:sz w:val="20"/>
                <w:szCs w:val="20"/>
              </w:rPr>
            </w:pPr>
          </w:p>
        </w:tc>
      </w:tr>
      <w:tr w:rsidR="00561DF7" w:rsidRPr="00D03ADA" w:rsidTr="00561DF7">
        <w:trPr>
          <w:gridAfter w:val="9"/>
          <w:wAfter w:w="9165" w:type="dxa"/>
          <w:trHeight w:val="315"/>
        </w:trPr>
        <w:tc>
          <w:tcPr>
            <w:tcW w:w="222" w:type="dxa"/>
            <w:vAlign w:val="center"/>
            <w:hideMark/>
          </w:tcPr>
          <w:p w:rsidR="00561DF7" w:rsidRPr="00D03ADA" w:rsidRDefault="00561DF7" w:rsidP="00D03ADA">
            <w:pPr>
              <w:rPr>
                <w:sz w:val="20"/>
                <w:szCs w:val="20"/>
              </w:rPr>
            </w:pPr>
          </w:p>
        </w:tc>
      </w:tr>
      <w:tr w:rsidR="00561DF7" w:rsidRPr="00D03ADA" w:rsidTr="00561DF7">
        <w:trPr>
          <w:gridAfter w:val="9"/>
          <w:wAfter w:w="9165" w:type="dxa"/>
          <w:trHeight w:val="375"/>
        </w:trPr>
        <w:tc>
          <w:tcPr>
            <w:tcW w:w="222" w:type="dxa"/>
            <w:vAlign w:val="center"/>
            <w:hideMark/>
          </w:tcPr>
          <w:p w:rsidR="00561DF7" w:rsidRPr="00D03ADA" w:rsidRDefault="00561DF7" w:rsidP="00D03ADA">
            <w:pPr>
              <w:rPr>
                <w:sz w:val="20"/>
                <w:szCs w:val="20"/>
              </w:rPr>
            </w:pPr>
          </w:p>
        </w:tc>
      </w:tr>
      <w:tr w:rsidR="00561DF7" w:rsidRPr="00D03ADA" w:rsidTr="00561DF7">
        <w:trPr>
          <w:gridAfter w:val="9"/>
          <w:wAfter w:w="9165" w:type="dxa"/>
          <w:trHeight w:val="375"/>
        </w:trPr>
        <w:tc>
          <w:tcPr>
            <w:tcW w:w="222" w:type="dxa"/>
            <w:vAlign w:val="center"/>
            <w:hideMark/>
          </w:tcPr>
          <w:p w:rsidR="00561DF7" w:rsidRPr="00D03ADA" w:rsidRDefault="00561DF7" w:rsidP="00D03ADA">
            <w:pPr>
              <w:rPr>
                <w:sz w:val="20"/>
                <w:szCs w:val="20"/>
              </w:rPr>
            </w:pPr>
          </w:p>
        </w:tc>
      </w:tr>
      <w:tr w:rsidR="00561DF7" w:rsidRPr="00D03ADA" w:rsidTr="00561DF7">
        <w:trPr>
          <w:gridAfter w:val="9"/>
          <w:wAfter w:w="9165" w:type="dxa"/>
          <w:trHeight w:val="375"/>
        </w:trPr>
        <w:tc>
          <w:tcPr>
            <w:tcW w:w="222" w:type="dxa"/>
            <w:vAlign w:val="center"/>
            <w:hideMark/>
          </w:tcPr>
          <w:p w:rsidR="00561DF7" w:rsidRPr="00D03ADA" w:rsidRDefault="00561DF7" w:rsidP="00D03ADA">
            <w:pPr>
              <w:rPr>
                <w:sz w:val="20"/>
                <w:szCs w:val="20"/>
              </w:rPr>
            </w:pPr>
          </w:p>
        </w:tc>
      </w:tr>
      <w:tr w:rsidR="00561DF7" w:rsidRPr="00D03ADA" w:rsidTr="00561DF7">
        <w:trPr>
          <w:gridAfter w:val="9"/>
          <w:wAfter w:w="9165" w:type="dxa"/>
          <w:trHeight w:val="375"/>
        </w:trPr>
        <w:tc>
          <w:tcPr>
            <w:tcW w:w="222" w:type="dxa"/>
            <w:vAlign w:val="center"/>
            <w:hideMark/>
          </w:tcPr>
          <w:p w:rsidR="00561DF7" w:rsidRPr="00D03ADA" w:rsidRDefault="00561DF7" w:rsidP="00D03ADA">
            <w:pPr>
              <w:rPr>
                <w:sz w:val="20"/>
                <w:szCs w:val="20"/>
              </w:rPr>
            </w:pPr>
          </w:p>
        </w:tc>
      </w:tr>
      <w:tr w:rsidR="00561DF7" w:rsidRPr="00D03ADA" w:rsidTr="00561DF7">
        <w:trPr>
          <w:gridAfter w:val="9"/>
          <w:wAfter w:w="9165" w:type="dxa"/>
          <w:trHeight w:val="315"/>
        </w:trPr>
        <w:tc>
          <w:tcPr>
            <w:tcW w:w="222" w:type="dxa"/>
            <w:vAlign w:val="center"/>
            <w:hideMark/>
          </w:tcPr>
          <w:p w:rsidR="00561DF7" w:rsidRPr="00D03ADA" w:rsidRDefault="00561DF7" w:rsidP="00D03ADA">
            <w:pPr>
              <w:rPr>
                <w:sz w:val="20"/>
                <w:szCs w:val="20"/>
              </w:rPr>
            </w:pPr>
          </w:p>
        </w:tc>
      </w:tr>
      <w:tr w:rsidR="00561DF7" w:rsidRPr="00D03ADA" w:rsidTr="00561DF7">
        <w:trPr>
          <w:gridAfter w:val="9"/>
          <w:wAfter w:w="9165" w:type="dxa"/>
          <w:trHeight w:val="315"/>
        </w:trPr>
        <w:tc>
          <w:tcPr>
            <w:tcW w:w="222" w:type="dxa"/>
            <w:vAlign w:val="center"/>
            <w:hideMark/>
          </w:tcPr>
          <w:p w:rsidR="00561DF7" w:rsidRPr="00D03ADA" w:rsidRDefault="00561DF7" w:rsidP="00D03ADA">
            <w:pPr>
              <w:rPr>
                <w:sz w:val="20"/>
                <w:szCs w:val="20"/>
              </w:rPr>
            </w:pPr>
          </w:p>
        </w:tc>
      </w:tr>
      <w:tr w:rsidR="00561DF7" w:rsidRPr="00D03ADA" w:rsidTr="00561DF7">
        <w:trPr>
          <w:gridAfter w:val="9"/>
          <w:wAfter w:w="9165" w:type="dxa"/>
          <w:trHeight w:val="630"/>
        </w:trPr>
        <w:tc>
          <w:tcPr>
            <w:tcW w:w="222" w:type="dxa"/>
            <w:vAlign w:val="center"/>
            <w:hideMark/>
          </w:tcPr>
          <w:p w:rsidR="00561DF7" w:rsidRPr="00D03ADA" w:rsidRDefault="00561DF7" w:rsidP="00D03ADA">
            <w:pPr>
              <w:rPr>
                <w:sz w:val="20"/>
                <w:szCs w:val="20"/>
              </w:rPr>
            </w:pPr>
          </w:p>
        </w:tc>
      </w:tr>
      <w:tr w:rsidR="00561DF7" w:rsidRPr="00D03ADA" w:rsidTr="00561DF7">
        <w:trPr>
          <w:gridAfter w:val="9"/>
          <w:wAfter w:w="9165" w:type="dxa"/>
          <w:trHeight w:val="315"/>
        </w:trPr>
        <w:tc>
          <w:tcPr>
            <w:tcW w:w="222" w:type="dxa"/>
            <w:vAlign w:val="center"/>
            <w:hideMark/>
          </w:tcPr>
          <w:p w:rsidR="00561DF7" w:rsidRPr="00D03ADA" w:rsidRDefault="00561DF7" w:rsidP="00D03ADA">
            <w:pPr>
              <w:rPr>
                <w:sz w:val="20"/>
                <w:szCs w:val="20"/>
              </w:rPr>
            </w:pPr>
          </w:p>
        </w:tc>
        <w:bookmarkStart w:id="0" w:name="_GoBack"/>
        <w:bookmarkEnd w:id="0"/>
      </w:tr>
    </w:tbl>
    <w:p w:rsidR="00D03ADA" w:rsidRPr="001C524E" w:rsidRDefault="00D03ADA" w:rsidP="00D03ADA">
      <w:pPr>
        <w:tabs>
          <w:tab w:val="left" w:pos="2970"/>
        </w:tabs>
        <w:rPr>
          <w:sz w:val="28"/>
          <w:szCs w:val="28"/>
        </w:rPr>
      </w:pPr>
    </w:p>
    <w:sectPr w:rsidR="00D03ADA" w:rsidRPr="001C524E" w:rsidSect="00A407CA">
      <w:pgSz w:w="11906" w:h="16838"/>
      <w:pgMar w:top="1134" w:right="850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BE8"/>
    <w:rsid w:val="0000740D"/>
    <w:rsid w:val="000227B9"/>
    <w:rsid w:val="000D67AB"/>
    <w:rsid w:val="000E4CF7"/>
    <w:rsid w:val="000F650C"/>
    <w:rsid w:val="00100E9C"/>
    <w:rsid w:val="0010474D"/>
    <w:rsid w:val="00132365"/>
    <w:rsid w:val="00133975"/>
    <w:rsid w:val="00173665"/>
    <w:rsid w:val="00191AEA"/>
    <w:rsid w:val="001C524E"/>
    <w:rsid w:val="001C60D8"/>
    <w:rsid w:val="001F15A5"/>
    <w:rsid w:val="00217FA4"/>
    <w:rsid w:val="00247A7A"/>
    <w:rsid w:val="003159C1"/>
    <w:rsid w:val="003858D2"/>
    <w:rsid w:val="003A5572"/>
    <w:rsid w:val="003A5AA3"/>
    <w:rsid w:val="003B717A"/>
    <w:rsid w:val="003C3DCF"/>
    <w:rsid w:val="003D66D0"/>
    <w:rsid w:val="003D7E86"/>
    <w:rsid w:val="003F2E7E"/>
    <w:rsid w:val="00417BF4"/>
    <w:rsid w:val="00505640"/>
    <w:rsid w:val="00510FCA"/>
    <w:rsid w:val="005408C4"/>
    <w:rsid w:val="00546F27"/>
    <w:rsid w:val="005475A8"/>
    <w:rsid w:val="00561DF7"/>
    <w:rsid w:val="00565026"/>
    <w:rsid w:val="00636BE8"/>
    <w:rsid w:val="00646693"/>
    <w:rsid w:val="00651CB5"/>
    <w:rsid w:val="00666223"/>
    <w:rsid w:val="00680FFD"/>
    <w:rsid w:val="006D79EC"/>
    <w:rsid w:val="006F737C"/>
    <w:rsid w:val="00721FAD"/>
    <w:rsid w:val="00782871"/>
    <w:rsid w:val="0078500E"/>
    <w:rsid w:val="007C3BB7"/>
    <w:rsid w:val="00870D19"/>
    <w:rsid w:val="0087466B"/>
    <w:rsid w:val="008C394F"/>
    <w:rsid w:val="0096607E"/>
    <w:rsid w:val="00A407CA"/>
    <w:rsid w:val="00A514D2"/>
    <w:rsid w:val="00A6684E"/>
    <w:rsid w:val="00A70FA6"/>
    <w:rsid w:val="00AD7796"/>
    <w:rsid w:val="00AE0653"/>
    <w:rsid w:val="00AE3B21"/>
    <w:rsid w:val="00AE6CAA"/>
    <w:rsid w:val="00B11E97"/>
    <w:rsid w:val="00B40BB2"/>
    <w:rsid w:val="00B52E54"/>
    <w:rsid w:val="00BE571F"/>
    <w:rsid w:val="00BF2482"/>
    <w:rsid w:val="00BF715D"/>
    <w:rsid w:val="00C6366D"/>
    <w:rsid w:val="00C736C8"/>
    <w:rsid w:val="00CB4E2D"/>
    <w:rsid w:val="00CE53C4"/>
    <w:rsid w:val="00D01710"/>
    <w:rsid w:val="00D03ADA"/>
    <w:rsid w:val="00D14595"/>
    <w:rsid w:val="00D156A3"/>
    <w:rsid w:val="00D26489"/>
    <w:rsid w:val="00D65F50"/>
    <w:rsid w:val="00D72F96"/>
    <w:rsid w:val="00D9413C"/>
    <w:rsid w:val="00DE653D"/>
    <w:rsid w:val="00DF6FD1"/>
    <w:rsid w:val="00DF7A07"/>
    <w:rsid w:val="00E4604C"/>
    <w:rsid w:val="00E70647"/>
    <w:rsid w:val="00EA2470"/>
    <w:rsid w:val="00EB7D4F"/>
    <w:rsid w:val="00F007C6"/>
    <w:rsid w:val="00F1278C"/>
    <w:rsid w:val="00F408AB"/>
    <w:rsid w:val="00F60BE5"/>
    <w:rsid w:val="00F93496"/>
    <w:rsid w:val="00FD2FD5"/>
    <w:rsid w:val="00FD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8C394F"/>
    <w:pPr>
      <w:jc w:val="center"/>
    </w:pPr>
    <w:rPr>
      <w:sz w:val="20"/>
      <w:szCs w:val="20"/>
    </w:rPr>
  </w:style>
  <w:style w:type="character" w:customStyle="1" w:styleId="30">
    <w:name w:val="Основной текст 3 Знак"/>
    <w:basedOn w:val="a0"/>
    <w:link w:val="3"/>
    <w:rsid w:val="008C39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C394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394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33975"/>
    <w:pPr>
      <w:ind w:left="720"/>
      <w:contextualSpacing/>
    </w:pPr>
  </w:style>
  <w:style w:type="table" w:styleId="a6">
    <w:name w:val="Table Grid"/>
    <w:basedOn w:val="a1"/>
    <w:uiPriority w:val="59"/>
    <w:rsid w:val="00BE5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91">
    <w:name w:val="font91"/>
    <w:basedOn w:val="a0"/>
    <w:rsid w:val="00F60BE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71">
    <w:name w:val="font71"/>
    <w:basedOn w:val="a0"/>
    <w:rsid w:val="00F60BE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8C394F"/>
    <w:pPr>
      <w:jc w:val="center"/>
    </w:pPr>
    <w:rPr>
      <w:sz w:val="20"/>
      <w:szCs w:val="20"/>
    </w:rPr>
  </w:style>
  <w:style w:type="character" w:customStyle="1" w:styleId="30">
    <w:name w:val="Основной текст 3 Знак"/>
    <w:basedOn w:val="a0"/>
    <w:link w:val="3"/>
    <w:rsid w:val="008C39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C394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394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33975"/>
    <w:pPr>
      <w:ind w:left="720"/>
      <w:contextualSpacing/>
    </w:pPr>
  </w:style>
  <w:style w:type="table" w:styleId="a6">
    <w:name w:val="Table Grid"/>
    <w:basedOn w:val="a1"/>
    <w:uiPriority w:val="59"/>
    <w:rsid w:val="00BE5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91">
    <w:name w:val="font91"/>
    <w:basedOn w:val="a0"/>
    <w:rsid w:val="00F60BE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71">
    <w:name w:val="font71"/>
    <w:basedOn w:val="a0"/>
    <w:rsid w:val="00F60BE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2D603-A705-4919-A55A-2BF9105B4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3378</Words>
  <Characters>19258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</dc:creator>
  <cp:lastModifiedBy>TM</cp:lastModifiedBy>
  <cp:revision>2</cp:revision>
  <cp:lastPrinted>2021-11-01T07:42:00Z</cp:lastPrinted>
  <dcterms:created xsi:type="dcterms:W3CDTF">2021-11-01T08:04:00Z</dcterms:created>
  <dcterms:modified xsi:type="dcterms:W3CDTF">2021-11-01T08:04:00Z</dcterms:modified>
</cp:coreProperties>
</file>